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0216" w14:textId="e400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июля 2015 года № 193. Зарегистрировано Департаментом юстиции Западно-Казахстанской области 1 сентября 2015 года № 4014.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Западно-Казахстанской области от 15.04.2016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июля 2014 года № 192 "Об утверждении регламентов государственных услуг, оказываемых в сфере поддержки предпринимательской деятельности" (зарегистрированное в Реестре государственной регистрации нормативных правовых актов № 3618, опубликованное 13 сентября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предпринимательства и индустриально-инновационного развития Западно-Казахстанской области" (А. К. Джакупов)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постановления возложить на заместителя акима Западно-Казахстанской области И. В. Стексова.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 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местных исполнительных органов областей, городов областного и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услуги: выписка из протокола заседания (далее – выписка) Регионального координационного совета (далее 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Западно-Казахстанской области от 31.10.2017 </w:t>
      </w:r>
      <w:r>
        <w:rPr>
          <w:rFonts w:ascii="Times New Roman"/>
          <w:b w:val="false"/>
          <w:i w:val="false"/>
          <w:color w:val="00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и направляет их руководителю услугодателя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и направляет на РКС (в течение 14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субсидирования части ставки вознаграждения по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2020". 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№193</w:t>
            </w:r>
          </w:p>
        </w:tc>
      </w:tr>
    </w:tbl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кредитам до 180 миллионов тенге (далее – млн. тенге) – акционерным обществом "Фонд развития предпринимательства "Даму" (далее – финансовое агентство,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свыше 180 млн. тенге - государственным учреждением "Управление предпринимательства и индустриально-инновационного развития Западно-Казахстанской области" (далее - услугодатель) расположенный по адресу: Западно-Казахстанская область, город Уральск, улица Х. Чурина, дом 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 приказом 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кредитам до 180 млн. тенге – канцелярию финансового агентства, веб-портал "электронного правительства" www. egov.kz (далее - веб-портал);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кредитам свыше 180 млн. тенге -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до 180 млн. тенге 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кредитам свыше 180 млн. тенге – выписка из протокола заседания (далее – выписка) Регионального координационного совета (далее –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 – ЭЦП)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и юридическим лицам (далее-услугополучатель) на бесплатной основе.</w:t>
      </w:r>
    </w:p>
    <w:bookmarkEnd w:id="14"/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подразделений(сотрудников) услугодателя в процессе оказания государственной услуги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заявление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документов по кредитам свыше 180 млн. тенге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 и направляет их руководителю услугодателя (в течение1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прием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гарантий по кредитам,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и готовит выписку из протокола заседания РКС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предоставление гарантий по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8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</w:p>
    <w:bookmarkEnd w:id="18"/>
    <w:bookmarkStart w:name="z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 и (или) бизнес– идентификационного номера (далее 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процесс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–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 – выбор услугополучателем государственной услуги, указанной в регламенте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 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пакета документов (запроса услугополучателя), удостоверенного (подписанного) ЭЦП услугополучателем через шлюз "электронного правительства" (далее – ШЭП) в автоматизированное рабочее место регионального шлюза "электронного правительства" (далее 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 –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 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 процессов оказания государственный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 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 мая 2015 года № 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местных исполнительных органов областей, городов областного и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Западно-Казахстанской области от 22.06.2017 </w:t>
      </w:r>
      <w:r>
        <w:rPr>
          <w:rFonts w:ascii="Times New Roman"/>
          <w:b w:val="false"/>
          <w:i w:val="false"/>
          <w:color w:val="00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Западно-Казахстанской области от 22.06.2017 </w:t>
      </w:r>
      <w:r>
        <w:rPr>
          <w:rFonts w:ascii="Times New Roman"/>
          <w:b w:val="false"/>
          <w:i w:val="false"/>
          <w:color w:val="00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31"/>
    <w:bookmarkStart w:name="z1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30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 выносит материалы услугополучателя на рассмотрение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выносит материалы услугополучателя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в течение 7 рабочих дней с даты проведения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рекомендация о предоставлении услугополучателю в предоставлении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ответственный исполнитель услугодателя в течение 6 рабочих дней направляет протокол Конкурсной комиссии на рассмотрение Регионального координационного совета (далее - РКС).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в течение 3 рабочих дней с даты проведения заседания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решения о возможности или невозможности предоставления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сотрудник канцелярии услугодателя выдает договор о предоставлении гранта с выпиской из протокола РКС услугополучателю в течение 1 рабочего дня после подписания протокола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1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государственных грантов в рамках Единой программы поддержки и развития бизнеса "Дорожная карта бизнеса 2020". 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8"/>
    <w:bookmarkStart w:name="z1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 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1"/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местных исполнительных органов областей, городов областного и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услуги: выписка из протокола заседания РКС,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Западно-Казахстанской области от 22.06.2017 </w:t>
      </w:r>
      <w:r>
        <w:rPr>
          <w:rFonts w:ascii="Times New Roman"/>
          <w:b w:val="false"/>
          <w:i w:val="false"/>
          <w:color w:val="00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42"/>
    <w:bookmarkStart w:name="z1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заявка на участие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6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и готовит выписку из протокола заседания РКС (в течение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поддержки по развитию производственной (индустриальной)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1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5"/>
    <w:bookmarkStart w:name="z1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нфраструктуры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2020""</w:t>
      </w:r>
    </w:p>
    <w:bookmarkEnd w:id="47"/>
    <w:bookmarkStart w:name="z2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bookmarkStart w:name="z2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