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017e" w14:textId="3160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некоторых регламентов государственных услуг 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июля 2015 года № 194. Зарегистрировано Департаментом юстиции Западно-Казахстанской области 8 сентября 2015 года № 4026. Утратило силу постановлением акимата Западно-Казахстанской области от 5 июня 2020 года № 133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некоторые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"Проведение регистрации и перерегистрации лиц, осуществляющих миссионерскую деятельность"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 "Выдача решения о согласовании расположения помещений для проведения религиозных мероприятий за пределами культовых зданий (сооружений)"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мая 2014 года № 122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 3566, опубликованное 12 июля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по делам религий Западно-Казахстанской области" (Т. Р. Ныгметов)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194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"Проведение регистрации и перерегистрации лиц, осуществляющих миссионерскую деятельность"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 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1. 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"Проведение регистрации и перерегистрации лиц, осуществляющих миссионерскую деятельность" (далее – государственная услуга) оказывается государственным учреждением "Управление по делам религий Западно-Казахстанской области" (далее 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регистрации и перерегистрации лиц, осуществляющих миссионерскую деятельность", утвержденный приказом Министра культуры и спорта Республики Казахстан от 23 апреля 2015 года №147 "Об утверждении стандартов государственных услуг в сфере религиозной деятельности" (зарегистрирован в Министерстве юстиции Республики Казахстан от 26 мая 2015 года №11183)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филиалы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свидетельство о регистрации (перерегистрации)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Проведение регистрации и перерегистрации лиц, осуществляющих миссионерскую деятельность, либо мотивированный ответ об отказе (далее – мотивированный ответ об отказе)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услуги-бумажная.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лицам (далее – услугополучатель).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при обращении к услугодателю или Государственной корпорации 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 (одного) календарного дня рассматривает пакет документов и определяет ответственного работника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работник услугодателя в течении 6 (шести) календарных дней направляет предоставленные услугополучателем документы в Комитет по делам религий Министерства общественного сознания Республики Казахстан для проведения религиоведческой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 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4 Закона Республики Казахстан "О религиозной деятельности и религиозных объединениях";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работник услугодателя в течение 6 (шести) календарных дней после получения религиоведческой экспертизы готовит проект свидетельства о регистрации или перерегистрации миссионера, либо мотивированный ответ об отказе и направляет на согласование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руководитель услугодателя в течение 3 (трех) календарных дней подписывает свидетельство о регистрации или перерегистрации миссионера, либо мотивированный ответ об отказе и направляет ответственному работнику услугодателя для выдачи результата государственной услуги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ответственный работник услугодателя в течении 30 (тридцати) минут направляет результат, либо мотивированный ответ об отказе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работник канцелярии услугодателя в течении 30 (тридцати) минут выдает результат государственной услуги услугополучателю,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регистрация пакета документов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определение ответственного работника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направление ответственным работником услугодателя документов в Комитет по делам религий Министерства общественного сознания Республики Казахстан для проведения религиоведческой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направление ответственным работником услугодателя проекта свидетельства о регистрации или перерегистрации миссионера либо мотивированного ответа об отказе руководителю управления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подписание свидетельства о регистрации или перерегистрации миссионера, либо мотивированного ответа об отказе руководителем услугодателя и направление ответственному работникому услугодателя результата государственной услуги для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выдача результата государственной услуги, либо мотивированного ответа об отказе.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 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 -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(далее – ГБД ФЛ) о данных услугополучателя –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 -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 –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электронных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- в течение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процесс 6 – регистрация электронных документов в АРМ РШЭП -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условие 2 – проверка (обработка) услугодателем соответствия приложенных услугополучателем документов -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процесс 7 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 -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процесс 8 – получение услугополучателем через сотрудника Государственной корпорации результата государственной услуги (свидетельство или мотивированный ответ об отказе), сформированной АРМ РШЭП –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 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194</w:t>
            </w:r>
          </w:p>
        </w:tc>
      </w:tr>
    </w:tbl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 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 – государственная услуга) оказывается государственным учреждением "Управление по делам религий Западно-Казахстанской области" (далее 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согласовании расположения помещений для проведения религиозных мероприятий за пределами культовых зданий (сооружений) в культовые здания (сооружения)" утвержденный приказом Министра культуры и спорта Республики Казахстан от 23 апреля 2015 года №147 "Об утверждении стандартов государственных услуг в сфере религиозной деятельности" (зарегистрирован в Министерстве юстиции Республики Казахстан от 26 мая 2015 года за №11183) (далее – Стандарт).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филиалы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оказываемой государственной услуги – бумажная.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письмо-согласование о согласовании расположения помещения для проведения религиозных мероприятий за пределами культовых зданий (сооружений) (далее-письмо-согласование) либо мотивированный ответ об отказе (далее – мотивированный ответ об отказе)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- бумажная.</w:t>
      </w:r>
    </w:p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 – услугополучатель).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при обращении к услугодателю или Государственной корпорации 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 (одного) календарного дня рассматривает пакет документов и определяет ответственного работника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работник услугодателя в течение 18 (восемнадцати) календарных дней изучает документы и готовит проект письма-согласования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течении 1 (одного) календарного дня подписывает проект письма-согласования, либо мотивированный ответ об отказе и направляет ответственному работнику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работник услугодателя в течении 30 (тридцати) минут направляет результат, либо мотивированный ответ об отказе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работник канцелярии услугодателя в течении 30 (тридцати) минут выдает результат государственной услуги услугополучателю,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регистрация пакета документов и направление их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определение ответственного работника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работником услугодателя проекта письма-согласования,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проект письма-согласования,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либо мотивированного ответа об отказе.</w:t>
      </w:r>
    </w:p>
    <w:bookmarkEnd w:id="22"/>
    <w:bookmarkStart w:name="z7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процесс 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 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процесс 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 -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процесс 3 – направление запроса через шлюз электронного правительства (далее – ШЭП) в государственную базу данных физических (далее – ГБД ФЛ) о данных услугополучателя –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условие 1 – проверка наличия данных услугополучателя в ГБД ФЛ -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процесс 4 – формирование сообщения о невозможности получения данных в связи с отсутствием данных услугополучателя в ГБД ФЛ –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процесс 5 – направление электронных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- в течение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процесс 6 – регистрация электронных документов в АРМ РШЭП -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условие 2 – проверка (обработка) услугодателем соответствия приложенных услугополучателем документов -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процесс 7 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 -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процесс 8 – получение услугополучателем через сотрудника Государственной корпорации результата государственной услуги (письмо-согласование или мотивированный ответ об отказе), сформированной АРМ РШЭП -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 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согласовании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пределами культовых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194</w:t>
            </w:r>
          </w:p>
        </w:tc>
      </w:tr>
    </w:tbl>
    <w:bookmarkStart w:name="z8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 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8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2"/>
    <w:bookmarkStart w:name="z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 – государственная услуга) оказывается государственным учреждением "Управление по делам религий Западно-Казахстанской области" (далее 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утвержденный приказом Министра культуры и спорта Республики Казахстан от 23 апреля 2015 года №147 "Об утверждении стандартов государственных услуг в сфере религиозной деятельности" (зарегистрирован в Министерстве юстиции Республики Казахстан от 26 мая 2015 года №11183)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филиалы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оказываемой государственной услуги 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 –решение), либо мотивированный ответ об отказе (далее – мотивированный ответ об отказе)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 – услугополучатель).</w:t>
      </w:r>
    </w:p>
    <w:bookmarkEnd w:id="33"/>
    <w:bookmarkStart w:name="z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при обращении к услугодателю или Государственной корпорации 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 (одного) календарного дня рассматривает пакет документов и определяет ответственного работника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работник услугодателя в течении 11 (одиннадцати) календарных дней изучает заявление и документы услугополучателя, готовит письмо с проектом постановления (далее – проект решения) акимата Западно-Казахстанской области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либо мотивированный ответ об отказе и передает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течении 1 (одного) календарного дня подписывает письмо с проектом решения и направляет в акимат Западно-Казахстанской области, либо мотивированный ответ об отказе передает ответственному работнику услугодателя для выдачи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акимат Западно-Казахстанской области в течении 14 (четырнадцати) календарных дней рассматривает проект решения и направляет руководителю услугодателя копию принятого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руководитель услугодателя в течении 1 (одного) календарного дня передает решение ответственному работнику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ответственный работник услугодателя в течении 30 (тридцати) минут направляет результат, либо мотивированный ответ об отказе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работник канцелярии услугодателя в течении 30 (тридцати) минут выдает услугополучателю результат государственной услуги,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регистрация пакета документов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определение ответственного работника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работником услугодателя письма с проектом решения,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направление проекта решения в акимат Западно-Казахстанской области, либо передача мотивированного ответа об отказе ответственному работнику;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Рассмотрение проекта решения акиматом Западно-Казахстанской области и направление копия решения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выдача результата государственной услуги, либо мотивированного ответа об отказе.</w:t>
      </w:r>
    </w:p>
    <w:bookmarkEnd w:id="35"/>
    <w:bookmarkStart w:name="z11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9"/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услугодателя;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акимат области.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 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 -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(далее – ГБД ФЛ) о данных услугополучателя 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 – проверка наличия данных услугополучателя в ГБД ФЛ -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 – формирование сообщения о невозможности получения данных в связи с отсутствием данных услугополучателя в ГБД ФЛ 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 – направление электронных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– в течение 1 (одной)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 – регистрация электронных документов в АРМ РШЭП 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 – проверка (обработка) услугодателем соответствия приложенных услугополучателем документов -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 -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(решение или мотивированный ответ об отказе), сформированной АРМ РШЭП - в течение 2 (двух)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решения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утверждении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для 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религиозной литературы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11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религиозной литературы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религиозного содержания,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12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