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d49d" w14:textId="1c1d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геологии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18 августа 2015 года № 216. Зарегистрировано Департаментом юстиции Западно-Казахстанской области 17 сентября 2015 года № 4048. Утратило силу постановлением акимата Западно-Казахстанской области от 30 июля 2020 года № 178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30.07.2020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"Выдача заключения об отсутствии или малозначительности полезных ископаемых в недрах под участком предстоящей застройки"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"Выдача разрешения на застройку территорий залегания полезных ископаемых"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акимата Западно-Казахстанской области от 13.09.2016 </w:t>
      </w:r>
      <w:r>
        <w:rPr>
          <w:rFonts w:ascii="Times New Roman"/>
          <w:b w:val="false"/>
          <w:i w:val="false"/>
          <w:color w:val="000000"/>
          <w:sz w:val="28"/>
        </w:rPr>
        <w:t>№ 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 исключен постановлением акимата Западно-Казахстанской области от 04.10.2019 </w:t>
      </w:r>
      <w:r>
        <w:rPr>
          <w:rFonts w:ascii="Times New Roman"/>
          <w:b w:val="false"/>
          <w:i w:val="false"/>
          <w:color w:val="000000"/>
          <w:sz w:val="28"/>
        </w:rPr>
        <w:t>№ 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акимата Западно-Казахстанской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 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постановлением акимата Западно-Казахстанской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 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опубликования);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"Выдача лицензии на старательство"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Западно-Казахстанской области от 13.09.2016 </w:t>
      </w:r>
      <w:r>
        <w:rPr>
          <w:rFonts w:ascii="Times New Roman"/>
          <w:b w:val="false"/>
          <w:i w:val="false"/>
          <w:color w:val="000000"/>
          <w:sz w:val="28"/>
        </w:rPr>
        <w:t>№ 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 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опубликования); от 04.10.2019 </w:t>
      </w:r>
      <w:r>
        <w:rPr>
          <w:rFonts w:ascii="Times New Roman"/>
          <w:b w:val="false"/>
          <w:i w:val="false"/>
          <w:color w:val="000000"/>
          <w:sz w:val="28"/>
        </w:rPr>
        <w:t>№ 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постановления акимата Западно-Казахстанской области от 17 июня 2014 года № 159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регламента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Законом Республики Казахстан "О недрах и недропользовании"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 3592, опубликованное 25 октября 2014 года в газетах "Орал өңірі" и "Приуралье") и от 23 июня 2014 года № 163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регламентов государственных услуг по заключению и регистрации контрактов на предоставление права недропользования, на строительство и (или) эксплуатацию подземных сооружений, не связанных с разведкой или добычей"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 3590, опубликованное 09 августа 2014 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природных ресурсов и регулирования природопользования Западно-Казахстанской области" (Давлетжанов А. 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Западно-Казахстанской области Турегалиева Н. 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августа 2015 года №216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Западно-Казахстанской области от 04.10.2019 </w:t>
      </w:r>
      <w:r>
        <w:rPr>
          <w:rFonts w:ascii="Times New Roman"/>
          <w:b w:val="false"/>
          <w:i w:val="false"/>
          <w:color w:val="ff0000"/>
          <w:sz w:val="28"/>
        </w:rPr>
        <w:t>№ 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 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земельных отношений Западно-Казахстанской области" (далее – услугодатель), (расположенного по адресу: Западно-Казахстанская область, город Уральск, улица Х.Чурина, дом 116)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утвержденного приказом Министра по инвестициям и развитию Республики Казахстан от 28 апреля 2015 года №501 "Об утверждении стандартов государственных услуг в сфере геологии и пользования водными ресурсами" (зарегистрирован в Министерстве юстиции Республики Казахстан 26 июня 2015 года №11452) (далее 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 веб-портал "электронного правительства" www.egov.kz (далее 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Срок оказания государственной услуги с момента подачи документов на портал – 9 (девять)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электронная (полностью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 – заключение об отсутствии или малозначительности полезных ископаемых в недрах под участком предстоящей застройки (далее – заключение)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или письмо-уведомление (далее – письмо-уведомление) о наличии полезных ископаемых под площадью предстоящей застройки в произвольной форме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на бесплатной основе физическим и юридическим лицам (далее – услугополучатель).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услугополучателю является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форме электронного документа, удостоверенного электронной цифровой подписью (далее – ЭЦП) услугополучателя,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руководитель услугодателя в течение 1 (одного) часа ознакамливается с документами и определяет ответственного исполнителя услугодателя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направление документов необходимых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ответственный исполнитель услугодателя в течение 1 (одного) рабочего дня рассматривает поступившие документы, осуществляет проверку полноты документов и направляет для согласования в территориальное подразделение уполномоченного органа по изучению недр (далее – территориальное подразделение).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направление для согласования документов услугополучателя в территориальное подразделение;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территориальное подразделение рассматривает документы услугополучателя в течение 7 (семи) рабочих дней с момента ее регистрации и направляет информацию о наличии или отсутствии (малозначительности) полезных ископаемых под площадью предстоящей застройки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направление информации о наличии или отсутствии (малозначительности) полезных ископаемых под площадью предстоящей застройки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ответственный исполнитель услугодателя в течение 2 (двух) часов готовит заключение или письмо-уведомление.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направление заключения или письмо-уведомление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руководитель услугодателя рассматривает и подписывает заключение или письмо-уведомление в течение 2 (двух)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направление подписанного заключения или письмо-уведомление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ответственный исполнитель услугодателя в течение 15 (пятнадцати) минут регистрирует результат оказания государственной услуги и выдает готовый результат государственной услуги через портал в личный кабинет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выдача услугополучателю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подразделений,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ответственный исполнитель услугодателя;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заключения об отсутствии или малозначительности полезных ископаемых в недрах под участком предстоящей застройки" (далее 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Описание порядка обращения и последовательности процедур (действий)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услогополучатель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прикрепление в интернет-браузере компьютера услогополучателя регистрационного свидетельства ЭЦП, процесс ввода услогополучателем пароля (процесс авторизации) на портал для получения государственной услуги;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 – проверка на портале подлинности данных о зарегистрированном услугополучателе через логин (индивидуальный идентификационный номер (далее – ИИН) или бизнес идентификационный номер (далее 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 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процесс 3 – выбор услугополучателем государственной услуги, указанной в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 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 – формирование сообщения об отказе в запрашиваемой государственной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процесс 6 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7 – регистрация электронного документа (запроса услугополучателя) на портале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условие 3 – проверка услугодателем полноты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процесс 8 – формирование сообщения об отказе в запрашиваемой государственной услуге в связи с имеющимися нарушениями в данных услугополучателя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 процесс 9 – направление документов услугополучателя для согласования в территориальное подразделение;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 процесс 10 – поступление информации от территориального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 процесс 11 – подготовка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 процесс 12 – получение услугополучателем результата государственной услуги, сформированной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Функциональные взаимодействия информационных систем, задействованных в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Порядок обжалования решений, действий (бездействий) услугодателя и (или) их должностных лиц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отсутствии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малозначительности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ископаемых в недрах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участком предстоящей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застройки"</w:t>
            </w:r>
          </w:p>
        </w:tc>
      </w:tr>
    </w:tbl>
    <w:bookmarkStart w:name="z7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отсутствии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малозначительности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ископаемых в недрах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участком предстоящей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застройки"</w:t>
            </w:r>
          </w:p>
        </w:tc>
      </w:tr>
    </w:tbl>
    <w:bookmarkStart w:name="z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4"/>
    <w:bookmarkStart w:name="z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августа 2015 года №216</w:t>
            </w:r>
          </w:p>
        </w:tc>
      </w:tr>
    </w:tbl>
    <w:bookmarkStart w:name="z8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застройку территорий залегания полезных ископаемых"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Западно-Казахстанской области от 04.10.2019 </w:t>
      </w:r>
      <w:r>
        <w:rPr>
          <w:rFonts w:ascii="Times New Roman"/>
          <w:b w:val="false"/>
          <w:i w:val="false"/>
          <w:color w:val="ff0000"/>
          <w:sz w:val="28"/>
        </w:rPr>
        <w:t>№ 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8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7"/>
    <w:bookmarkStart w:name="z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разрешения на застройку территорий залегания полезных ископаемых" (далее 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земельных отношений Западно-Казахстанской области" (далее – услугодатель), (расположенного по адресу: Западно-Казахстанская область, город Уральск, улица Х.Чурина, дом 116)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территорий залегания полезных ископаемых", утвержденного приказом Министра по инвестициям и развитию Республики Казахстан от 28 апреля 2015 года №501 "Об утверждении стандартов государственных услуг в сфере геологии и пользования водными ресурсами" (зарегистрирован в Министерстве юстиции Республики Казахстан 26 июня 2015 года №11452) (далее 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 веб-портал "электронного правительства" www.egov.kz (далее 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Срок оказания государственной услуги с момента подачи документов на портал – 9 (девять)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электронная (полностью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 – разрешение на застройку территорий залегания полезных ископаемых (далее – разрешение)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на бесплатной основе физическим и юридическим лицам (далее – услугополучатель).</w:t>
      </w:r>
    </w:p>
    <w:bookmarkEnd w:id="18"/>
    <w:bookmarkStart w:name="z9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9"/>
    <w:bookmarkStart w:name="z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услугополучателю является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форме электронного документа, удостоверенного электронной цифровой подписью (далее – ЭЦП) услугополучателя,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руководитель услугодателя в течение 1 (одного) часа ознакамливается с документами и определяет ответственного исполнителя услугодателя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направление документов необходимых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ответственный исполнитель услугодателя в течение 1 (одного) рабочего дня рассматривает поступившие документы, осуществляет проверку полноты документов и направляет документы в территориальное подразделение уполномоченного органа по изучению недр (далее – территориальное подразделение).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направление в территориальное подразделение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территориальное подразделение в течение 7 (семи) рабочих дней с момента поступления от услугодателя документов услугополучателя, рассматривает данные документы и направляет услугодателю разрешение,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направление услугодателю разрешения или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ответственный исполнитель услугодателя в течение 2 (двух) часов с момента поступления разрешения территориального подразделение готовит разрешение услугодателя и территориального подразделения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направление на подпись руководителю услугодателя разрешения либо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руководитель услугодателя рассматривает и подписывает разрешение либо мотивированный отказ в течение 2 (двух)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направление подписанного разрешения либо мотивированного отказа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ответственный исполнитель услугодателя в течение 15 (пятнадцати) минут регистрирует результат оказания государственной услуги выдает готовый результат государственной услуги через портал в личный кабинет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выдача услугополучателю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1"/>
    <w:bookmarkStart w:name="z10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подразделений,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ответственный исполнитель услугодателя;</w:t>
      </w:r>
    </w:p>
    <w:bookmarkEnd w:id="22"/>
    <w:bookmarkStart w:name="z10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разрешения на застройку территорий залегания полезных ископаемых" (далее 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4"/>
    <w:bookmarkStart w:name="z1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Описание порядка обращения и последовательности процедур (действий)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услогополучатель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25"/>
    <w:bookmarkStart w:name="z1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прикрепление в интернет-браузере компьютера услогополучателя регистрационного свидетельства ЭЦП, процесс ввода услогополучателем пароля (процесс авторизации) на портал для получения государственной услуги;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 – проверка на портале подлинности данных о зарегистрированном услугополучателе через логин (индивидуальный идентификационный номер (далее – ИИН) или бизнес идентификационный номер (далее 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 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процесс 3 – выбор услугополучателем государственной услуги, указанной в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 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 – формирование сообщения об отказе в запрашиваемой государственной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процесс 6 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7 – регистрация электронного документа (запроса услугополучателя) на портале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условие 3 – проверка услугодателем полноты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процесс 8 – формирование сообщения об отказе в запрашиваемой государственной услуге в связи с имеющимися нарушениями в данных услугополучателя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 процесс 9 – направление документов услугополучателя для согласования в территориальное подразделение;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 процесс 10 – поступление информации от территориального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 процесс 11 – подготовка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 процесс 12 – получение услугополучателем результата государственной услуги, сформированной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Функциональные взаимодействия информационных систем, задействованных в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Порядок обжалования решений, действий (бездействий) услугодателя и (или) их должностных лиц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застройку территорий залегания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1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застройку территорий залегания полезных ископаемых"</w:t>
      </w:r>
    </w:p>
    <w:bookmarkEnd w:id="27"/>
    <w:bookmarkStart w:name="z1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застройку территорий залегания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1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9"/>
    <w:bookmarkStart w:name="z1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08 2015 года № 216</w:t>
            </w:r>
          </w:p>
        </w:tc>
      </w:tr>
    </w:tbl>
    <w:bookmarkStart w:name="z1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 контрактов на строительство и (или) эксплуатацию подземных</w:t>
      </w:r>
      <w:r>
        <w:br/>
      </w:r>
      <w:r>
        <w:rPr>
          <w:rFonts w:ascii="Times New Roman"/>
          <w:b/>
          <w:i w:val="false"/>
          <w:color w:val="000000"/>
        </w:rPr>
        <w:t>сооружений, не связанных с разведкой или добычей"</w:t>
      </w:r>
    </w:p>
    <w:bookmarkEnd w:id="31"/>
    <w:bookmarkStart w:name="z1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Западно-Казахстанской области от 13.09.2016 </w:t>
      </w:r>
      <w:r>
        <w:rPr>
          <w:rFonts w:ascii="Times New Roman"/>
          <w:b w:val="false"/>
          <w:i w:val="false"/>
          <w:color w:val="ff0000"/>
          <w:sz w:val="28"/>
        </w:rPr>
        <w:t>№ 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08 2015 года № 216</w:t>
            </w:r>
          </w:p>
        </w:tc>
      </w:tr>
    </w:tbl>
    <w:bookmarkStart w:name="z17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"Заключение, регистрация и хранение контрактов на разведку, добычу</w:t>
      </w:r>
      <w:r>
        <w:br/>
      </w:r>
      <w:r>
        <w:rPr>
          <w:rFonts w:ascii="Times New Roman"/>
          <w:b/>
          <w:i w:val="false"/>
          <w:color w:val="000000"/>
        </w:rPr>
        <w:t>общераспространенных полезных ископаемых"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Западно-Казахстанской области от 04.10.2019 </w:t>
      </w:r>
      <w:r>
        <w:rPr>
          <w:rFonts w:ascii="Times New Roman"/>
          <w:b w:val="false"/>
          <w:i w:val="false"/>
          <w:color w:val="ff0000"/>
          <w:sz w:val="28"/>
        </w:rPr>
        <w:t>№ 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08 2015 года № 216</w:t>
            </w:r>
          </w:p>
        </w:tc>
      </w:tr>
    </w:tbl>
    <w:bookmarkStart w:name="z21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сервитутов на участки недр, предоставленных для проведения разведки</w:t>
      </w:r>
      <w:r>
        <w:br/>
      </w:r>
      <w:r>
        <w:rPr>
          <w:rFonts w:ascii="Times New Roman"/>
          <w:b/>
          <w:i w:val="false"/>
          <w:color w:val="000000"/>
        </w:rPr>
        <w:t>и добычи общераспространенных полезных ископаемых, строительства и (или)</w:t>
      </w:r>
      <w:r>
        <w:br/>
      </w:r>
      <w:r>
        <w:rPr>
          <w:rFonts w:ascii="Times New Roman"/>
          <w:b/>
          <w:i w:val="false"/>
          <w:color w:val="000000"/>
        </w:rPr>
        <w:t>подземных сооружений, не связанных с разведкой или добычей"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Западно-Казахстанской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 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08 2015 года № 216</w:t>
            </w:r>
          </w:p>
        </w:tc>
      </w:tr>
    </w:tbl>
    <w:bookmarkStart w:name="z2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"Заключение, регистрация и хранение контрактов на строительство и (или)</w:t>
      </w:r>
      <w:r>
        <w:br/>
      </w:r>
      <w:r>
        <w:rPr>
          <w:rFonts w:ascii="Times New Roman"/>
          <w:b/>
          <w:i w:val="false"/>
          <w:color w:val="000000"/>
        </w:rPr>
        <w:t>эксплуатацию подземных сооружений, не связанных с разведкой или добычей"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Западно-Казахстанской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 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августа 2015 года №216</w:t>
            </w:r>
          </w:p>
        </w:tc>
      </w:tr>
    </w:tbl>
    <w:bookmarkStart w:name="z17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старательство"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регламентом в соответствии с постановлением акимата Западно-Казахстанской области от 04.10.2019 </w:t>
      </w:r>
      <w:r>
        <w:rPr>
          <w:rFonts w:ascii="Times New Roman"/>
          <w:b w:val="false"/>
          <w:i w:val="false"/>
          <w:color w:val="ff0000"/>
          <w:sz w:val="28"/>
        </w:rPr>
        <w:t>№ 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лицензии на старательство" (далее 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земельных отношений Западно-Казахстанской области" (далее – услугодатель), (расположенного по адресу: Западно-Казахстанская область, город Уральск, улица Х.Чурина, дом 116)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старательство", утвержденного приказом Министра по инвестициям и развитию Республики Казахстан от 28 апреля 2015 года №501 "Об утверждении стандартов государственных услуг в сфере геологии и пользования водными ресурсами" (зарегистрирован в Министерстве юстиции Республики Казахстан 26 июня 2015 года №11452) (далее 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 момента подачи документов –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переоформлении лицензии –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государственной услуги – лицензия на старательство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переоформленная лицензия (далее – Лицензия),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 Государственная услуга оказывается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лицам (далее – услугополучатель).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услугополучателю является заявление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 с момента подачи документов услугополучателем осуществляет прием и их регистрацию в журнале регистрации в течение 10 (десяти)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документов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2 (двух) часов ознакамливается с документами и определяет ответственного исполнителя услугодателя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документов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рассматривает документы, осуществляет проверку полноты документов и готовит лицензию либо мотивированный отказ в течение 5 (пяти)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лицензии либо мотивированный отказ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рассматривает и подписывает лицензию либо мотивированный отказ в течение 2 (двух)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подписанной лицензии либо мотивированного отказа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сотрудник канцелярии услугодателя регистрирует результат оказания государственной услуги в журнале регистрации в течение 15 (пятнадцати) минут и выдает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выдача услугополучателю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подразделений, (сотрудников)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лицензии на старательство".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Порядок обжалования решений, действий (бездействий) услугодателя и (или) их должностных лиц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старательство"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старательство"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