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bb9a" w14:textId="5f8b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18 августа 2015 года № 222. Зарегистрировано Департаментом юстиции Западно-Казахстанской области 23 сентября 2015 года № 4055.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 – в редакции постановления акимата Западно-Казахстанской области от 22.05.2018 </w:t>
      </w:r>
      <w:r>
        <w:rPr>
          <w:rFonts w:ascii="Times New Roman"/>
          <w:b w:val="false"/>
          <w:i w:val="false"/>
          <w:color w:val="ff0000"/>
          <w:sz w:val="28"/>
        </w:rPr>
        <w:t>№ 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Западно-Казахстанской области от 24.05.2017 </w:t>
      </w:r>
      <w:r>
        <w:rPr>
          <w:rFonts w:ascii="Times New Roman"/>
          <w:b w:val="false"/>
          <w:i w:val="false"/>
          <w:color w:val="000000"/>
          <w:sz w:val="28"/>
        </w:rPr>
        <w:t>№ 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опубликования); изложен в новой редакции на государственном языке, текст на русском языке не меняется постановлением акимата Западно-Казахстанской области от 22.05.2018 </w:t>
      </w:r>
      <w:r>
        <w:rPr>
          <w:rFonts w:ascii="Times New Roman"/>
          <w:b w:val="false"/>
          <w:i w:val="false"/>
          <w:color w:val="000000"/>
          <w:sz w:val="28"/>
        </w:rPr>
        <w:t>№ 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июля 2014 года № 176 "Об утверждении регламента государственной услуги "Выдача,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(зарегистрированное в Реестре государственной регистрации нормативных правовых актов № 3601, опубликованное 23 августа 2014 года в газетах "Орал өңірі" и "Приуралье")".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координации занятости и социальных программ" (Имангалиев Ж. Г.)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Западно-Казахстанской области Макен Б. 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 222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22.05.2018 </w:t>
      </w:r>
      <w:r>
        <w:rPr>
          <w:rFonts w:ascii="Times New Roman"/>
          <w:b w:val="false"/>
          <w:i w:val="false"/>
          <w:color w:val="ff0000"/>
          <w:sz w:val="28"/>
        </w:rPr>
        <w:t>№ 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 – государственная услуга) оказывается государственным учреждением "Западно-Казахстанское областное управление координации занятости и социальных программ" (далее – услугодатель).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утвержденного приказом Министра здравоохранения и социального развития Республики Казахстан от 28 апреля 2015 года № 279 "Об утверждении стандартов государственных услуг в социально-трудовой сфере" (зарегистрирован в Министерстве юстиции Республики Казахстан 12 июня 2015 года № 11342) (далее - Стандарт).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(далее – разрешение на привлечение иностранной рабочей силы)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 – электронная или бумажная.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платно/бесплатно физическим и юридическим лицам (далее услугополучатель):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государственная услуга по выдаче и (или) продлению разрешений на привлечение иностранной рабочей силы оказывается на платной основе согласно размерам ставок сбора за выдачу и (или) продлению разрешения на привлечение иностранной рабочей силы в Республику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 апреля 2018 года № 157 "Об установлении ставок сбора за выдачу и (или) продление разрешения на привлечение иностранной рабочей силы в Республику Казахстан";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государственная услуга по переоформлению ранее выданных разрешений на привлечение иностранной рабочей силы, а также по выдаче, продлению и (или) переоформлению разрешений на привлечение иностранной рабочей силы в рамках внутрикорпоративного перевода оказывается на бесплатной основе.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Прием заявления от услугополучателя и выдача результата оказания государственной услуги осуществляются через: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www.egov.kz, www.elicense.kz (далее – Портал).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прием канцелярией услугодателя заявления по форме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пакет документов) либо заявления, удостоверенного электронно-цифровой подписью (далее – ЭЦП) услугополучателя.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 принимает и регистрирует пакет документов, выдает услугополучателю отрывной талон заявления с указанием даты регистрации и даты получения государственной услуги, фамилии и инициалов лица, принявшего документы и в течение 20 (двадцати) минут и направляет пакет документов на резолюцию руководителю услугодателя.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прием и регистрация пакета документов;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часа определяет ответственного исполнителя услугодателя и накладывает резолюцию.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резолюция руководителя услугодателя;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рассматривает пакет документов, подготавливает проект результата оказания государственной услуги с момента сдачи пакета документов услугополучателем услугодателю в следующие сроки: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 – в течение 8 (восьми) рабочих дней;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 – в течение 11 (одиннадцати) рабочих дней, из которых услугополучатель в течение 10 (десяти) рабочих дней представляет услугодателю копии документов, подтверждающие внесение сбора за выдачу разрешения;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 – 6 (шесть) рабочих дней;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 – в течение 4 (четырех) рабочих дней;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 – в течение 11 (одиннадцати) рабочих дней, из которых услугополучатель в течение 10 (десяти) рабочих дней представляет услугодателю копии документов, подтверждающие внесение сбора за выдачу разрешения;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 – 8 (восемь) рабочих дней;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 – 6 (шесть) рабочих дней;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 – 6 (шесть) рабочих дней;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проект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 и в течение 3 (трех) рабочих дней со дня поступления пакета документов возвращает документы и выдает услугополучателю письменное обоснование о возврате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 (одного) часа подписывает проект результата оказания государственной услуги и передает ответственному исполнителю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в течение 20 (двадцати) минут выдает результат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выданный результат оказания государственной услуги услугополучателю.</w:t>
      </w:r>
    </w:p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процедур (действий) взаимодействия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 – Регламент).</w:t>
      </w:r>
    </w:p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Государственная услуга государственной корпорацией "Правительство для граждан" и (или) иными услугодателями не оказывается.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 и (или) бизнес-идентификационного номера (далее - БИН), а также пароля (осуществляется для незарегистрированных услугополучателей на Портале);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услугополучателем ИИН и (или) БИН и пароля (процесс авторизации) на Портале для получения государственной услуги;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 (или) БИН и пароль;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настоящем регламенте, заполнение формы заявления (запроса), удостоверенного ЭЦП услугополучателя, и сведений, прикрепление электронных копий документов;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в "личном кабинете" услугополучателя отображается сообщение об отказе в запрашиваемой государственной услуге в связи с не подтверждением подлинности ЭЦП услугополучателя;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запроса услугополучателя для обработки услугодателем;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ответственный исполнитель услугодателя проверяет соответствие приложенных услугополучателем документов;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документах услугополучателя либо статуса о принятии запроса для оказания государственной услуги;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формирование ответственным исполнителем услугодателя результата государственной услуги, указанного в регламенте, отправка на подпись руководителю услугодателя;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8 – подписание ЭЦП руководителем услугодателя результата государственной услуги;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условие 4 – услугополучатель после получения уведомления прикрепляет электронные копии об оплате налогового сбора;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процесс 9 – ответственный исполнитель услугодателя направляет результат оказания государственной услуги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Подробное описание порядка использования информационных систем в процессе оказания государственной услуги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работодателям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на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внутрикорпоративного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использования информационных систем в процессе оказания государственной услуги через портал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