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7410" w14:textId="4fe7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августа 2015 года № 26-4. Зарегистрировано Департаментом юстиции Западно-Казахстанской области 2 октября 2015 года № 4074. Утратило силу решением Западно-Казахстанского областного маслихата от 26 июня 2017 года № 11-5.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26.06.2017 </w:t>
      </w:r>
      <w:r>
        <w:rPr>
          <w:rFonts w:ascii="Times New Roman"/>
          <w:b w:val="false"/>
          <w:i w:val="false"/>
          <w:color w:val="ff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 административных правонарушениях" от 5 июля 2014 года,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 марта 1998 года, </w:t>
      </w:r>
      <w:r>
        <w:rPr>
          <w:rFonts w:ascii="Times New Roman"/>
          <w:b w:val="false"/>
          <w:i w:val="false"/>
          <w:color w:val="000000"/>
          <w:sz w:val="28"/>
        </w:rPr>
        <w:t>"Об 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 июля 2001 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 утверждении Типовых правил содержания и защиты зеленых насаждений, благоустройства территорий городов и населенных пунктов" от 20 марта 2015 года № 235 (зарегистрирован в Министерстве юстиции Республики Казахстан 29 апреля 2015 года № 10886) и на основании постановления акимата Западно-Казахстанской области от 11 августа 2015 года № 211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Вице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___________________К. Ускенбаев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01.09.2015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августа 2015 года № 26-4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территорий</w:t>
      </w:r>
      <w:r>
        <w:br/>
      </w:r>
      <w:r>
        <w:rPr>
          <w:rFonts w:ascii="Times New Roman"/>
          <w:b/>
          <w:i w:val="false"/>
          <w:color w:val="000000"/>
        </w:rPr>
        <w:t>городов и населенных пунктов Западно-Казахстанской области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 1. 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Западно-Казахстанской области (далее -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июля 1999 года,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 июля 2014 года "Об административных правонарушениях", законами Республики Казахстан от 16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"Об 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23 января 2001 </w:t>
      </w:r>
      <w:r>
        <w:rPr>
          <w:rFonts w:ascii="Times New Roman"/>
          <w:b w:val="false"/>
          <w:i w:val="false"/>
          <w:color w:val="000000"/>
          <w:sz w:val="28"/>
        </w:rPr>
        <w:t>года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Правила определяют порядок и регулируют отношения в сфере содержания и защиты зеленых насаждений, благоустройства территорий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благоустройство - совокупность работ и мероприятий осуществляемых в целях приведения той или иной территории в состояние, пригодное для строительства,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омолаживание -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зеленый массив - озелененная территория, насчитывающая не менее 50 экземпляров деревьев на территории не менее 0,125 гектар,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зеленые насаждения -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уничтожение зеленых насаждений - повреждение зеленых насаждений, повлекшее их гибель;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содержание и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 сохранение зеленых насаждений - комплекс мероприятий, направленный на сохранение особо ценных пород насаждений, попадающих под пятно благоустройства и строительных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земли общего пользования -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озелененные территории -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твердые бытовые отходы -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компенсационная посадка -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проезд -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тротуар -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уполномоченный орган - местный исполнительный орган, осуществляющий функции в сфере регулирования природопользования,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организация -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юридическое лицо,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малые архитектурные формы -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 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 2. Содержание и защита зеленых насаждений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Все виды работ по озеленению следует выполнять по утвержденным проектам, в соответствии с рабочими чертежами. При 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устройство цветников, газонов, прополка сорняков, 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 борьба с вредителями и болезнями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случае невозможности сохранения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Для проведения компенсационных посадок на территории города и населенного пункта уполномоченным органом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</w:t>
      </w:r>
    </w:p>
    <w:bookmarkEnd w:id="6"/>
    <w:bookmarkStart w:name="z5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 3. Благоустройство территорий городов и населенных пунктов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 Обеспечение чистоты и порядка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Текущее санитарное содержание местности осуществляется организациями, осуществляющими деятельность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Физические и юридические лица всех организационно-правовых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содержат в технически исправном состоянии и чистоте таблички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 Организация уборки территорий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Во избежание засорения водосточной сети не допускается сброс мусора в водосточные коллекторы, дожде приемные колодцы и арычную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 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Вывоз снега с улиц и проездов должен осуществляться на специально подготовленные площадки. Не допускается вывоз снега в не согласованные с местными исполнительными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 Места временного складирования снега после снеготаяния должны быть очищены от мусора и благоустроены.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3. Сбор и вывоз отходов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 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осуществляющей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 Не допускается сброс и складирование золы в контейнеры для твердых бытовых отходов и на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 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 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 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 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 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 Организации,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обеспечивают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производят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41. 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 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 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Мойка урн производится по мере загрязнения, но не реже одного раза в неделю.</w:t>
      </w:r>
    </w:p>
    <w:bookmarkEnd w:id="13"/>
    <w:bookmarkStart w:name="z1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 Благоустройство улиц, жилых кварталов и микрорайонов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 Количество, размещение и оборудование площадок должны соответствовать строительным и санитарным нормам.</w:t>
      </w:r>
    </w:p>
    <w:bookmarkEnd w:id="15"/>
    <w:bookmarkStart w:name="z10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5. Содержание фасадов зданий и сооружений</w:t>
      </w:r>
    </w:p>
    <w:bookmarkEnd w:id="16"/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 Самовольное переоборудование фасадов зданий и конструктивных элементов не допускается.</w:t>
      </w:r>
    </w:p>
    <w:bookmarkEnd w:id="17"/>
    <w:bookmarkStart w:name="z10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6. Содержание наружного освещения и фонтанов</w:t>
      </w:r>
    </w:p>
    <w:bookmarkEnd w:id="18"/>
    <w:bookmarkStart w:name="z1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 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 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51. 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 Уполномоченный орган обеспечивает надлежащее состояние и эксплуатацию фонтанов находящихся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 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 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55. В случае нарушения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физические и юридические лица несут ответственность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