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441d" w14:textId="8da4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фармацевтической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8 сентября 2015 года № 255. Зарегистрировано Департаментом юстиции Западно-Казахстанской области 7 октября 2015 года № 4082. Утратило силу постановлением акимата Западно-Казахстанской области 23 сентября 2019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Западно-Казахстанской области от 23.09.2019 </w:t>
      </w:r>
      <w:r>
        <w:rPr>
          <w:rFonts w:ascii="Times New Roman"/>
          <w:b w:val="false"/>
          <w:i w:val="false"/>
          <w:color w:val="000000"/>
          <w:sz w:val="28"/>
        </w:rPr>
        <w:t>№ 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 регламенты государственных услуг в сфере фармацевтической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 на фармацевтическую деятельность"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 сентября 2014 года № 260 "Об утверждении регламентов государственных услуг в сфере фармацевтической деятельности" (зарегистрированное в Реестре государственной регистрации нормативных правовых актов № 3678, опубликованное 6 декабря 2014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здравоохранения Западно-Казахстанской области" (К. М. Ирменов)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 255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фармацевтическую деятельность"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 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фармацевтическую деятельность" (далее –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 Уральск, проспект Достык-Дружбы, дом 201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лицензии на фармацевтическую деятельность", утвержденным приказом Министра здравоохранения и социального развития Республики Казахстан от 28 апреля 2015 года № 293"Об утверждении стандартов государственных услуг в сфере фармацевтической деятельности" (зарегистрирован в Министерстве юстиции Республики Казахстан 12 июня 2015 года № 11338)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оказанной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Государственная услуга оказывается на платной основе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выдаче лицензии за право занятия фармацевтической деятельностью составляет 10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 переоформление лицензии составляет 10 процентов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 выдачу дубликата лицензии составляет 100 процентов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Результат оказания государственной услуги - лицензия, переоформленная лицензия, дубликат лицензии на фармацевтическую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 пакета документов, представленных услугополучателем, их регистрацию и выдачу копии заявления с отметкой о регистрации у услугодателя с указанием даты и времени приема пакета документов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копия заявления услугополучателя с отметкой о регистрации,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ознакамливается с документами и налагает соответствующую визу и направляет пакет документов ответственному исполнителю услугодателя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услугополучателя, подготавливает проект результата оказания государственной услуги либо мотивированный ответ об отказе: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письменный мотивированный ответ о прекращении рассмотрения заявления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(или) приложения к лицензии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и (или) приложения к лицензии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проекта результата оказания государственной услуги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либо мотивированный ответ об отказе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выдает результат оказания государственной услуги услугополучателю через услугодателя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принятие работником канцелярии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готового результата государственной услуги услугополучателю работником канцелярии услугодателя.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Государственная услуга через Государственную корпорацию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 и ИИН и (или) БИН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"Выдача лицензии на фармацевтическую деятельность"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 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фармацевтическую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7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0"/>
    <w:bookmarkStart w:name="z7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607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фармацевтическую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8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фармацевтическую деятельность"</w:t>
      </w:r>
    </w:p>
    <w:bookmarkEnd w:id="12"/>
    <w:bookmarkStart w:name="z8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302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302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2015года № 255</w:t>
            </w:r>
          </w:p>
        </w:tc>
      </w:tr>
    </w:tbl>
    <w:bookmarkStart w:name="z8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Западно-Казахстанской области от 29.03.2016 </w:t>
      </w:r>
      <w:r>
        <w:rPr>
          <w:rFonts w:ascii="Times New Roman"/>
          <w:b w:val="false"/>
          <w:i w:val="false"/>
          <w:color w:val="ff0000"/>
          <w:sz w:val="28"/>
        </w:rPr>
        <w:t>№ 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осуществление деятельности в сфере оборота наркотических средств, психотропных веществ и прекурсоров в области здравоохранения" (далее –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расположенный по адресу: город Уральск, проспект Достык-Дружбы 201,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здравоохранения", утвержденного приказом Министра здравоохранения и социального развития Республики Казахстан от 28 апреля 2015 года № 293 "Об утверждении стандартов государственных услуг в сфере фармацевтической деятельности" (зарегистрирован в Министерстве юстиции Республики Казахстан 12 июня 2015 года № 11338)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Департамент "Центр обслуживания населения" - филиал некоммерческого акционерного общества "Правительство для граждан" по Западно-Казахстанской области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Государственная услуга оказывается на платной основе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деятельности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выдаче лицензии на деятельность, связанную с оборотом наркотических средств, психотропных веществ и прекурсоров в области здравоохранения составляет 20 месячных расчетных показателей (далее –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 переоформление лицензии составляет 10%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 выдачу дубликата лицензии составляет 100%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Результат оказания государственной услуги – лицензия, переоформленная лицензия, дубликат лицензии на деятельность, связанную с оборотом наркотических средств, психотропных веществ и прекурсоров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 -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6"/>
    <w:bookmarkStart w:name="z10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10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заявления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 осуществляет прием пакета документов, представленных услугополучателем, их регистрацию и выдачу копии заявления с отметкой о регистрации у услугодателя с указанием даты и времени приема пакета документов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копия заявления услугополучателя с отметкой о регистрации,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ознакамливается с документами и налагает соответствующую визу и направляет пакет документов ответственному исполнителю услугодателя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 услугополучателя, подготавливает проект результата оказания государственной услуги либо мотивированный ответ об отказе: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установления факта неполноты представленных документов письменный мотивированный ответ о прекращении рассмотрения заявления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 (или) приложения к лицензии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и (или) приложения к лицензии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выдаче дубликата лицензии и (или) приложения к лицензии в течение 1 (одного)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подготовка проекта результата оказания государственной услуги либо мотивированный ответ об отказе.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 либо мотивированный ответ об отказе в течение 2 (двух)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работник канцелярии услугодателя выдает результат оказания государственной услуги услугополучателю в течение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результата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принятие работником канцелярии услугодателя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назначение руководителем услугодателя ответственного исполнителя услугодателя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подготовка ответственным исполнителем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подписание руководителем услугодателя результата государственной услуги или мотивированного ответа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выдача готового результата государственной услуги услугополучателю работником канцелярии услугодателя.</w:t>
      </w:r>
    </w:p>
    <w:bookmarkEnd w:id="18"/>
    <w:bookmarkStart w:name="z1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1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</w:p>
    <w:bookmarkEnd w:id="20"/>
    <w:bookmarkStart w:name="z1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1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работник Государственной корпорации в течение 2 (двух) минут проверяет правильность заполнения заявления и полноту пакета документов, предоставленных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Государственной корпорации) логина и пароля (процесс авторизации) для оказания государственной услуги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3 -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1 - проверка наличия данных услугополучателя в ГБД ФЛ или ГБД ЮЛ,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2 (двух)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Описание процесса получения результата оказания государственной услуги через Государственной корпорации,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6 - регистрация электронного пакета документа в АРМ РШЭП в течение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условие 2 - проверка (обработка) услугодателем соответствия приложенных услугополучателем пакета документов в течение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 (двух) минут или получение услугополучателем через работника Государственной корпорации расписки о приеме соответствующих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8 - получение услугополучателем через работника Государственной корпорации результата государственной услуги (выдача справки) сформированной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Функциональное взаимодействие информационных систем, задействованных при оказании государственной услуги через Государственной корпорации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ИИН и (или) БИН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ИИН и (или) 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 и ИИН и (или) БИН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4 -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при оказании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 Подробное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осуществление деятельности в сфере оборота наркотических средств, психотропных веществ и прекурсоров в области здравоохранения"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Обжалование решений, действий (бездействий) услугодателя и (или) его должностных лиц, и работников в Государственной корпорации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1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23"/>
    <w:bookmarkStart w:name="z16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1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5"/>
    <w:bookmarkStart w:name="z1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оборота 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здравоохранения"</w:t>
            </w:r>
          </w:p>
        </w:tc>
      </w:tr>
    </w:tbl>
    <w:bookmarkStart w:name="z17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осуществление деятельности в сфере оборота наркотических средств, психотропных веществ и прекурсоров в области здравоохранения"</w:t>
      </w:r>
    </w:p>
    <w:bookmarkEnd w:id="27"/>
    <w:bookmarkStart w:name="z1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61722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