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b8c1" w14:textId="94ab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регламентa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14 сентября 2015 года № 260. Зарегистрировано Департаментом юстиции Западно-Казахстанской области 14 октября 2015 года № 4101. Утратило силу постановлением акимата Западно-Казахстанской области от 28 августа 2020 года № 201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28.08.2020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 - 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энергетики и жилищно-коммунального хозяйства Западно-Казахстанской области" (Б.Ж.Талдыкбаев)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 - Казахстанской области Бадашева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сентября 2015 года № 260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110кВ и выше к работе в осенне-зимних условиях"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местными исполнительными органами районов и города областного значения: государственные учреждения в сфере жилищно-коммунального хозяйства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35кВ и ниже, 110кВ и выше к работе в осенне-зимних условиях" утвержденного приказом Министра энергетики Республики Казахстан от 14 апреля 2015 года №281 "Об утверждении стандартов государственных услуг в области электроэнергетики" (зарегистрирован в Министерстве юстиции Республики Казахстан 22 мая 2015 года № 11130)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 – 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бесплатно: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 момента сдачи пакета документов услугодателю, а также при обращении на портал – 30 (тридцать)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максимальное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максимальное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Результат оказания государственной услуги – 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до 100 Гкал/час и выше, а также имеющих на своем балансе электрические сети напряжением 35 кВ и ниже, 110 кВ и выше к работе в осенне-зимних условиях, отказ в выдаче паспорта готовности либо уведомление об аннулировании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до 100 Гкал/час и выше, а также имеющих на своем балансе электрические сети напряжением 35 кВ и ниже, 110 кВ и выше к работе в осенне-зимних условиях (далее – Паспорт).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электронная, бумажная.</w:t>
      </w:r>
    </w:p>
    <w:bookmarkEnd w:id="3"/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 для начала процедуры (действия) по оказанию государственной услуги: предоставление услугополучателем (либо его уполномоченным представителем) (далее – его представитель) услугодателю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запроса в форме электронного документа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Содержание каждой процедуры (действия), входящей в состав процесса оказания государственной услуги,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услугополучатель либо его представитель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регистрирует документы, выдает услугополучателю либо его представителю копию заявления с отметкой о регистрации в канцелярии услугодателя с указанием даты и времени приема пакета документов (далее – копия заявления) и предоставляет документы руководителю услугодателя (не более 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и направляет документы ответственному исполнителю услугодателя (не более 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проверяет полноту документов и вносит документы на рассмотрение экспертной комиссии либо в случае установления факта неполноты документов, выдает услугополучателю либо его представителю письменный мотивированный отказ в дальнейшем рассмотрении заявления (далее – мотивированный отказ) в течение 4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экспертная комиссия рассматривает документы и предоставляет ответственному исполнителю услугодателя экспертное заключение, о выдаче Паспорта, либо уведомление об аннулировании Паспорта в течение 20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на основании заключения экспертной комиссии подготавливает Паспорт либо мотивированный отказ и направляет руководителю услугодателя в течение 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Паспорт либо мотивированный отказ и направляет сотруднику канцелярии услугодателя (не более 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сотрудник канцелярии услугодателя регистрирует и выдает Паспорт либо мотивированный отказ услугополучателю либо его представителю (не более 10 минут).</w:t>
      </w:r>
    </w:p>
    <w:bookmarkEnd w:id="5"/>
    <w:bookmarkStart w:name="z3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экспертная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государственных услуг, отражается в справочнике бизнес –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бизнес–процессов оказания государственной услуги размещается на интернет – ресурсе услугодателя.</w:t>
      </w:r>
    </w:p>
    <w:bookmarkEnd w:id="7"/>
    <w:bookmarkStart w:name="z4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использования информационных систем в процессе оказания государственной услуги</w:t>
      </w:r>
    </w:p>
    <w:bookmarkEnd w:id="8"/>
    <w:bookmarkStart w:name="z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 и бизнес 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процесс ввода услугополучателем ИИН или 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 или 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электронной цифровой подписи (далее – ЭЦП) и отсутствия в списке отозванных (аннулированных) регистрационных свидетельств, а также соответствия идентификационных данных (между ИИН и БИН указанным в запросе и ИИН или 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документа (запроса услугополучателя) удостоверенного (подписанного) ЭЦП услугополучателя через шлюз электронного правительства (далее – ШЭП) в автоматизированное рабочее место регионального шлюза электронного правительства (далее –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– получение услугополучателем результата услуги (уведомление в форме электронного документа) сформированный АРМ РШЭП.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при оказании государственной услуги через портал приведена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Обжалование решений, действий (бездействия) услугодателя и (или) их должностных лиц,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91"/>
        <w:gridCol w:w="4889"/>
      </w:tblGrid>
      <w:tr>
        <w:trPr>
          <w:trHeight w:val="30" w:hRule="atLeast"/>
        </w:trPr>
        <w:tc>
          <w:tcPr>
            <w:tcW w:w="8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</w:t>
            </w:r>
          </w:p>
        </w:tc>
      </w:tr>
    </w:tbl>
    <w:bookmarkStart w:name="z5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</w:t>
      </w:r>
    </w:p>
    <w:bookmarkEnd w:id="10"/>
    <w:bookmarkStart w:name="z6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721600" cy="894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894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819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91"/>
        <w:gridCol w:w="4889"/>
      </w:tblGrid>
      <w:tr>
        <w:trPr>
          <w:trHeight w:val="30" w:hRule="atLeast"/>
        </w:trPr>
        <w:tc>
          <w:tcPr>
            <w:tcW w:w="8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</w:t>
            </w:r>
          </w:p>
        </w:tc>
      </w:tr>
    </w:tbl>
    <w:bookmarkStart w:name="z6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12"/>
    <w:bookmarkStart w:name="z6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722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