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4711" w14:textId="e3d4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сентября 2015 года № 263. Зарегистрировано Департаментом юстиции Западно-Казахстанской области 15 октября 2015 года № 4104. Утратило силу постановлением акимата Западно-Казахстанской области от 20 апреля 2020 года № 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 регламенты государственных услуг в сфере охраны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разрешений на эмиссии в окружающую среду для объектов II, III и IV категории"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"Выдача заключений государственной экологической экспертизы для объектов II, III и IV категории"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 сентября 2014 года № 261 "Об утверждении регламентов государственных услуг в сфере охраны окружающей среды" (зарегистрированное в Реестре государственной регистрации нормативных правовых актов № 3674, опубликованное 6 декабря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природных ресурсов и регулирования природопользования Западно - Казахстанской области (А.М. Давлетжанов)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первого заместителя акима Западно - Казахстанской области А.К. Утегулова.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 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сентября 2015 года №263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 среду для объектов II, III и IV категорий"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19.06.2019 </w:t>
      </w:r>
      <w:r>
        <w:rPr>
          <w:rFonts w:ascii="Times New Roman"/>
          <w:b w:val="false"/>
          <w:i w:val="false"/>
          <w:color w:val="ff0000"/>
          <w:sz w:val="28"/>
        </w:rPr>
        <w:t>№ 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государственным учреждением "Управление природных ресурсов и регулирования природопользования Западно-Казахстанской области" (далее–услугодатель) бесплатно юридическим и физическим лицам (далее – услугополучатель). 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"Выдача разрешений на эмиссии в окружающую среду для объектов II, III и IV категорий" утвержденного приказом Министра энергетики Республики Казахстан от 23 апреля 2015 года №301 "Об утверждении стандартов государственных услуг в области охраны окружающей среды" (Зарегистрирован в Министерстве юстиции Республики Казахстан 29 мая 2015 года №11229) (далее – Стандарт).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- портал).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переоформление разрешения на эмиссии в окружающую среду для объектов II, III и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электронная.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(далее-ЭЦП) уполномоченного лица услугодателя.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4. Основанием для начала процедуры (действия) по оказанию государственной услуги является предоставление заявки на получение разрешения на эмиссии в окружающую среду для объектов II, III и IV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 при обращении к услугодателю: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течении 20 (двадцати) минут регистрирует документы, подтверждает принятие заявления отметкой на его копии с указанием даты приема пакета документов и направляет документы руководителю услугодателя;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течении 2 (двух) часов рассматривает документы и направляет ответственному исполнителю услугодателя;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документы, подготавливает разрешение и направляет руководителю услугодателя: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 и III категории в срок не более 9 (девяти) рабочих дней со дня регистрации заявки; выдача разрешения на эмиссии в окружающую среду для объектов IV категории в срок не более 4 (четырех) рабочих дней со дня регистрации заявки;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– в течение 14 (четырнадцати) календарных дней;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не более 4 (четырех) рабочих дней;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5) руководитель услугодателя подписывает и направляет разрешение, либо мотивированный ответ об отказе в личный кабинет услугополучателя в форме электронного документа, подписанного ЭЦП.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руководителю услугодателя;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ответственному исполнителю услугодателя;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разрешение либо мотивированный ответ об отказе и передача на подпись руководителю услугодателя;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разрешение либо мотивированный ответ об отказе и направление к сотруднику канцелярии услугодателя на регистрацию;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разрешение либо мотивированный ответ об отказе и выдача услугополучателю;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"Выдача разрешений на эмиссии в окружающую среду для объектов II, III и IV категорий" (далее-регламент).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правительства", интернет ресурсе услугодателя.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храниться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 или БИН) и пароль;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9 – получение услугополучателем результата государственной услуги сформированной порталом.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обжалование решений, действий (бездействия) услугодателей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Иные требования с учетом особенностей оказания государственной услуги оказываемой в электронной форме указаны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II, III и IV категорий"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эмиссии в окружающую среду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объектов II, III и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категории"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Диаграмма функционального взаимодействия при оказании государственной услуги через портал</w:t>
      </w:r>
    </w:p>
    <w:bookmarkEnd w:id="5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 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сентября 2015 года № 263</w:t>
            </w:r>
          </w:p>
        </w:tc>
      </w:tr>
    </w:tbl>
    <w:bookmarkStart w:name="z9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 для объектов II, III и IV категорий"</w:t>
      </w:r>
    </w:p>
    <w:bookmarkEnd w:id="54"/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19.06.2019 </w:t>
      </w:r>
      <w:r>
        <w:rPr>
          <w:rFonts w:ascii="Times New Roman"/>
          <w:b w:val="false"/>
          <w:i w:val="false"/>
          <w:color w:val="ff0000"/>
          <w:sz w:val="28"/>
        </w:rPr>
        <w:t>№ 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государственным учреждением "Управление природных ресурсов и регулирования природопользования Западно Казахстанской области" (далее–услугодатель) бесплатно юридическим и физическим лицам (далее – услугополучатель).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"Выдача заключений государственной экологической экспертизы для объектов II, III и IV категории" утвержденного приказом Министра энергетики Республики Казахстан от 23 апреля 2015 года №301"Об утверждении стандартов государственных услуг в области охраны окружающей среды" (Зарегистрирован в Министерстве юстиции Республики Казахстан 29 мая 2015 года №11229) (далее – Стандарт).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заключения государственной экологической экспертизы объектов II, III и IV категорий по форме, согласно приложению 1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Стандарта. 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62"/>
    <w:bookmarkStart w:name="z8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 на проведение государственной экологической экспертизы,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услугополучателя.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 при обращении к услугодателю: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течении 20 (двадцати) минут регистрирует документы, подтверждает принятие заявления отметкой на его копии с указанием даты приема пакета документов и направляет документы руководителю услугодателя;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течении 2 (двух) часов рассматривает документы и направляет ответственному исполнителю услугодателя;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документы, подготавливает заключений экспертизы и направляет руководителю услугодателя: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заключения государственной экологической экспертизы для объектов II категории в течение 29 (двадцати девяти) рабочих дней со дня регистрации заявки, заключение государственной экологической экспертизы для объектов III и IV категорий в течение 14 (четырнадцати) рабочих дней со дня регистрации заявки, проверка представленных документов на полноты не более 2 (двух) рабочих дней.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мотивированной отказ в дальнейшем рассмотрении заявления.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 категории в течение 14 (четырнадцати) рабочих дней, которые услугополучателем устраняется в течение 4 (четырех) рабочих дней со дня выдачи замечаний услугодателем. 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III и IV категорий в течение 6 (шести) рабочих дней, которые услугополучателем устраняется в течение 2 (двух) рабочих дней со дня выдачи замечаний услугодателем.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их в установленный срок, выдается положительное заключение государственной экологической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подписывает и направляет заключений экспертизы либо мотивированный ответ об отказе в личный кабинет услугополучателя в форме электронного документа, подписанного ЭЦП. </w:t>
      </w:r>
    </w:p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руководителю услугодателя;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ответственному исполнителю услугодателя;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заключений экспертизы либо мотивированный ответ об отказе и передача на подпись руководителю услугодателя;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заключений экспертизы либо мотивированный ответ об отказе и направление к сотруднику канцелярии услугодателя на регистрацию;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заключений экспертизы либо мотивированный ответ об отказе и выдача услугополучателю.</w:t>
      </w:r>
    </w:p>
    <w:bookmarkEnd w:id="78"/>
    <w:bookmarkStart w:name="z10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"Выдача заключений государственной экологической экспертизы для объектов II, III и IV категорий" (далее - регламент)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правительства", интернет ресурсе услугодателя.</w:t>
      </w:r>
    </w:p>
    <w:bookmarkEnd w:id="85"/>
    <w:bookmarkStart w:name="z1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услугодателями, а также порядка использования информационных систем в процессе оказания государственной услуги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храниться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 или БИН) и пароль;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ЭЦП);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заключения;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сформированной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обжалование решений, действий (бездействий) услугодателей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Иные требования с учетом особенностей оказания государственной услуги оказываемой в электронной форме указаны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</w:tbl>
    <w:bookmarkStart w:name="z13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заключений государственной экологической экспертизы для объектов II, III и IV категорий"</w:t>
      </w:r>
    </w:p>
    <w:bookmarkEnd w:id="10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</w:tbl>
    <w:bookmarkStart w:name="z13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0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