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3f4d" w14:textId="b103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лесного хозяйства и особо охраняемых 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октября 2015 года № 287. Зарегистрировано Департаментом юстиции Западно-Казахстанской области 3 ноября 2015 года № 4133. Утратило силу постановлением акимата Западно-Казахстанской области от 20 апреля 2020 года № 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регламенты государственных услуг в области лесного хозяйства и особо охраняемых природных территорий: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"Выдача лесорубочного и лесного билета"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Западно-Казахстанской области от 18.03.2017 </w:t>
      </w:r>
      <w:r>
        <w:rPr>
          <w:rFonts w:ascii="Times New Roman"/>
          <w:b w:val="false"/>
          <w:i w:val="false"/>
          <w:color w:val="000000"/>
          <w:sz w:val="28"/>
        </w:rPr>
        <w:t>№ 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регистрация договора долгосрочного лесопользования на участках государственного лесного фонда"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Западно-Казахстанской области от 18.03.2017 </w:t>
      </w:r>
      <w:r>
        <w:rPr>
          <w:rFonts w:ascii="Times New Roman"/>
          <w:b w:val="false"/>
          <w:i w:val="false"/>
          <w:color w:val="000000"/>
          <w:sz w:val="28"/>
        </w:rPr>
        <w:t>№ 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 июля 2014 года №203 "Об утверждении регламента государственной услуги "Выдача лесорубочного и лесного билета" (зарегистрированное в Реестре государственной регистрации нормативных правовых актов №3617, опубликованное 11 сентября 2014 года в газетах "Приуралье" и "Орал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природных ресурсов и регулирования природопользования Западно-Казахстанской области" (Давлетжанов А.М.)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постановления возложить на первого заместителя акима Западно-Казахстанской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октября 2015 года № 287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лесорубочного и лесного билета"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бесплатно государственными лесовладельцами (далее – услугодатель)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лесорубочного и лесного билета" (далее – регламент) физическим и юридическим лицам (далее – услугополучатель)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билета", утвержденного приказом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 в Министерстве юстиции Республики Казахстан 14 июля 2015 года №11662)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 оказания государственной услуги - выдача лесорубочного и (или) лесного билета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установления отсутствия утвержденных объемов заготовки древесины ведомством уполномоченного органа в области лесного хозяйства, отсутствия технологических карт на разработку лесосек, согласованных с лесовладельцем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услугодатель дает мотивированный отказ (далее – мотивированный отказ) в рассмотрении заявления.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заявление в произвольной форме с приложением пакета документов (далее - документы),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4 с изменением, внесенным постановлением акимата Западно-Казахстанской области от 16.06.2017 </w:t>
      </w:r>
      <w:r>
        <w:rPr>
          <w:rFonts w:ascii="Times New Roman"/>
          <w:b w:val="false"/>
          <w:i w:val="false"/>
          <w:color w:val="000000"/>
          <w:sz w:val="28"/>
        </w:rPr>
        <w:t>№ 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входящий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документов услугополучателем осуществляет прием и их регистрацию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документов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4 часов рассматривает документы и определяет ответственного исполнителя услугодателя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документов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2 рабочих дней рассматривает документы, осуществляет проверку полноты документов, передает руководителю услугодателя лесорубочный и (или) лесной билет для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 полного предоставления документов ответственный исполнитель услугодателя дает мотивированный отказ в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осуществление проверки полноты документов, в случае не полного предоставления документов подготовка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4 часов рассматривает и подписывает лесорубочный и (или) лесной билет.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подписанного лесорубочного и (или) лесного билета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выдает в течение 30 минут подписанный лесорубочный и (или) лесной билет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подписанного лесорубочного и (или) лесного билета услугополучателю.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 Описание последовательности процедур (действий), структурных подразделений (сотрудников) услугодателя в процессе оказания государственной услуги,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Обжалование решений, действий (бездействий) услугодателя и (или) их должностных лиц,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 билета"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726"/>
        <w:gridCol w:w="1734"/>
        <w:gridCol w:w="1781"/>
        <w:gridCol w:w="3156"/>
        <w:gridCol w:w="4631"/>
      </w:tblGrid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Акжаикское государственное учреждение по охране лесов и животного мира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Акжаик, улица Тәуелсіздік, дом 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87114391592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leshoz11@mail.ru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часов до 18.30, с обеденным перерывом с 13.00 до 14.30 часов, кроме выходных (суббота, 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Бурлинское государственное учреждение по охране лесов и животного мира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село Бурлин, улица Советская, дом 173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87113350745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baur.86-86@mail.ru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Тайпакское государственное учреждение по охране лесов и животного мира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Тайпак, улица Чапаева, дом 88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87114221465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taipakorman@list.ru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Дамбовый тупик, дом 5/1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87112265010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uralsk_lesxoz@mail.ru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Урдинское государственное учреждение по охране лесов и животного мира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Хан ордасы, улица А.Оразбаевой, дом 40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87114060230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zko_urda@mail.ru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Чапаев, улица Есенжанова, дом 113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87113692458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bagdat.taniev@mail.ru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государственное учреждение по охране лесов и животного мира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С.Датова, дом 110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87113733934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chinorman_110@mail.ru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Январцево, улица Лесхозная, дом 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87113195533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yanles@mail.ru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 билета"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октября 2015 года № 287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участков под объекты строительства на землях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фонда, где лесные ресурсы предоставлены в долгосрочное</w:t>
      </w:r>
      <w:r>
        <w:br/>
      </w:r>
      <w:r>
        <w:rPr>
          <w:rFonts w:ascii="Times New Roman"/>
          <w:b/>
          <w:i w:val="false"/>
          <w:color w:val="000000"/>
        </w:rPr>
        <w:t>лесопользование для оздоровительных, рекреационных, историко-культурных,</w:t>
      </w:r>
      <w:r>
        <w:br/>
      </w:r>
      <w:r>
        <w:rPr>
          <w:rFonts w:ascii="Times New Roman"/>
          <w:b/>
          <w:i w:val="false"/>
          <w:color w:val="000000"/>
        </w:rPr>
        <w:t>туристских и спортивных целей; нужд охотничьего хозяйства; побочного лесного</w:t>
      </w:r>
      <w:r>
        <w:br/>
      </w:r>
      <w:r>
        <w:rPr>
          <w:rFonts w:ascii="Times New Roman"/>
          <w:b/>
          <w:i w:val="false"/>
          <w:color w:val="000000"/>
        </w:rPr>
        <w:t>пользования"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Западно-Казахстанской области от 18.03.2017 </w:t>
      </w:r>
      <w:r>
        <w:rPr>
          <w:rFonts w:ascii="Times New Roman"/>
          <w:b w:val="false"/>
          <w:i w:val="false"/>
          <w:color w:val="ff0000"/>
          <w:sz w:val="28"/>
        </w:rPr>
        <w:t>№ 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октября 2015 года № 287</w:t>
            </w:r>
          </w:p>
        </w:tc>
      </w:tr>
    </w:tbl>
    <w:bookmarkStart w:name="z1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договора долгосрочного</w:t>
      </w:r>
      <w:r>
        <w:br/>
      </w:r>
      <w:r>
        <w:rPr>
          <w:rFonts w:ascii="Times New Roman"/>
          <w:b/>
          <w:i w:val="false"/>
          <w:color w:val="000000"/>
        </w:rPr>
        <w:t>лесопользования на участках государственного лесного фонда"</w:t>
      </w:r>
    </w:p>
    <w:bookmarkEnd w:id="21"/>
    <w:bookmarkStart w:name="z1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2"/>
    <w:bookmarkStart w:name="z1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осуществляется государственным учреждением "Управление природных ресурсов и регулирования природопользования Западно - Казахстанской области"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утвержденного приказом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 в Министерстве юстиции Республики Казахстан 14 июля 2015 года №11662)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 оказания государственной услуги – государственная регистрация договора долгосрочного лесопользования на участках государственного лесного фонда (далее – регистрация).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 (далее – мотивированный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3 с изменением, внесенным постановлением акимата Западно-Казахстанской области от 16.06.2017 </w:t>
      </w:r>
      <w:r>
        <w:rPr>
          <w:rFonts w:ascii="Times New Roman"/>
          <w:b w:val="false"/>
          <w:i w:val="false"/>
          <w:color w:val="000000"/>
          <w:sz w:val="28"/>
        </w:rPr>
        <w:t>№ 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3"/>
    <w:bookmarkStart w:name="z1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4"/>
    <w:bookmarkStart w:name="z1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услугополучателю является заявление установленной формы согласно приложению Стандарта или заявление в форме электронного документа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документов услугополучателем осуществляет прием и их регистрацию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в течение 4 часов ознакамливается с документами и определяет ответственного исполнителя услугодателя для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в течение 1 рабочего дня рассматривает поступившие документы, осуществляет проверку полноты документов, производит государственную регистрацию договора либо в указанные сроки дает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для подписания договора либо мотивированного отказа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заверяет регистрацию договора своей подписью и печатью либо подписывает мотивированный отказ в течение 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заверенного договора либо мотивированного отказа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 течение 10 минут выдает зарегистрированный договор, либо мотивированный отказ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услугополучателю результат оказания государственной услуги.</w:t>
      </w:r>
    </w:p>
    <w:bookmarkEnd w:id="25"/>
    <w:bookmarkStart w:name="z1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6"/>
    <w:bookmarkStart w:name="z1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</w:p>
    <w:bookmarkEnd w:id="27"/>
    <w:bookmarkStart w:name="z1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8"/>
    <w:bookmarkStart w:name="z1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Государственная услуга через Центр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- ИИН) или бизнес 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государственной услуги, указанной в регламенте государственной услуги "Государственная регистрация договора долгосрочного лесопользования на участках государственного лесного фонда"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выбор услугополучателем регистрационного свидетельства ЭЦП для удостоверения подписания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 указанным в запросе и ИИН или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процесс 6 – удостоверение (подписание) посредством ЭЦП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– регистрация электронного документа (запроса услугополучателя) в портале и обработка запроса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формирование сообщения об отказе в запрашиваемой услуге в связи с имеющимися нарушениями в данных услугополучателя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9 – получение услугополучателем результата оказания государственной услуги,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(бездействий) услугодателя и (или) их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фонда"</w:t>
            </w:r>
          </w:p>
        </w:tc>
      </w:tr>
    </w:tbl>
    <w:bookmarkStart w:name="z1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услуги, через портал</w:t>
      </w:r>
    </w:p>
    <w:bookmarkEnd w:id="30"/>
    <w:bookmarkStart w:name="z1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фонда"</w:t>
            </w:r>
          </w:p>
        </w:tc>
      </w:tr>
    </w:tbl>
    <w:bookmarkStart w:name="z1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договора долгосрочного лесопользования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фонда"</w:t>
      </w:r>
    </w:p>
    <w:bookmarkEnd w:id="32"/>
    <w:bookmarkStart w:name="z1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