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3ed0" w14:textId="fca3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технической инспекции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сентября 2015 года № 277. Зарегистрировано Департаментом юстиции Западно-Казахстанской области 3 ноября 2015 года № 4135.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 регламенты государственных услуг в области технической инспекции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 исключен постановлением акимата Западно-Казахстанской области от 24.05.2017 </w:t>
      </w:r>
      <w:r>
        <w:rPr>
          <w:rFonts w:ascii="Times New Roman"/>
          <w:b w:val="false"/>
          <w:i w:val="false"/>
          <w:color w:val="000000"/>
          <w:sz w:val="28"/>
        </w:rPr>
        <w:t>№ 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</w:t>
      </w:r>
      <w:r>
        <w:rPr>
          <w:rFonts w:ascii="Times New Roman"/>
          <w:b w:val="false"/>
          <w:i w:val="false"/>
          <w:color w:val="000000"/>
          <w:sz w:val="28"/>
        </w:rPr>
        <w:t>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</w:t>
      </w:r>
      <w:r>
        <w:rPr>
          <w:rFonts w:ascii="Times New Roman"/>
          <w:b w:val="false"/>
          <w:i w:val="false"/>
          <w:color w:val="000000"/>
          <w:sz w:val="28"/>
        </w:rPr>
        <w:t>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</w:t>
      </w:r>
      <w:r>
        <w:rPr>
          <w:rFonts w:ascii="Times New Roman"/>
          <w:b w:val="false"/>
          <w:i w:val="false"/>
          <w:color w:val="000000"/>
          <w:sz w:val="28"/>
        </w:rPr>
        <w:t>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 исключен постановлением акимата Западно-Казахстанской области от 19.11.2019 </w:t>
      </w:r>
      <w:r>
        <w:rPr>
          <w:rFonts w:ascii="Times New Roman"/>
          <w:b w:val="false"/>
          <w:i w:val="false"/>
          <w:color w:val="000000"/>
          <w:sz w:val="28"/>
        </w:rPr>
        <w:t>№ 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Западно-Казахстанской области от 24.05.2017 </w:t>
      </w:r>
      <w:r>
        <w:rPr>
          <w:rFonts w:ascii="Times New Roman"/>
          <w:b w:val="false"/>
          <w:i w:val="false"/>
          <w:color w:val="000000"/>
          <w:sz w:val="28"/>
        </w:rPr>
        <w:t>№ 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19.11.2019 </w:t>
      </w:r>
      <w:r>
        <w:rPr>
          <w:rFonts w:ascii="Times New Roman"/>
          <w:b w:val="false"/>
          <w:i w:val="false"/>
          <w:color w:val="000000"/>
          <w:sz w:val="28"/>
        </w:rPr>
        <w:t>№ 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 июня 2014 года № 164 "Об утверждении регламентов государственных услуг в области технической инспекции Западно-Казахстанской области" (зарегистрированное в Реестре государственной регистрации нормативных правовых актов № 3588, опубликованное 2 августа 2014 года в газетах "Орал өңірі" и "Приуралье")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первого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истечению двадцати одного календарного дня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сентября 2015 года № 277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тракторами и изготовленными на их базе</w:t>
      </w:r>
      <w:r>
        <w:br/>
      </w:r>
      <w:r>
        <w:rPr>
          <w:rFonts w:ascii="Times New Roman"/>
          <w:b/>
          <w:i w:val="false"/>
          <w:color w:val="000000"/>
        </w:rPr>
        <w:t>самоходными шасси и механизмами, самоходными сельскохозяйственными,</w:t>
      </w:r>
      <w:r>
        <w:br/>
      </w:r>
      <w:r>
        <w:rPr>
          <w:rFonts w:ascii="Times New Roman"/>
          <w:b/>
          <w:i w:val="false"/>
          <w:color w:val="000000"/>
        </w:rPr>
        <w:t>мелиоративными и дорожно-строительными машинами и механизмами,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специальными машинами повышенной проходимости"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области, районов и города областного значения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проходимости", утвержденного приказом Министра сельского хозяйства Республики Казахстан от 6 мая 2015 года № 4-3/421 "Об утверждении стандартов государственных услуг в области технической инспекции" (зарегистрированный в Министерстве юстиции Республики Казахстан 24 июля 2015 года № 11766)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веб-портал "электронного правительства" www.egov.kz, www.elicenze.kz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оказываемой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 - удостоверение, дубликат удостоверения, при замене (обмене) удостоверения старого образца, на новое удостоверение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- удостоверение тракториста - машиниста).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на платной основе физическим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оказание государственной услуги услугополучатель оплачивает в бюджет государственную пошлину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декабря 2008 года "О налогах и других обязательных платежах в бюджет (Налоговый кодекс)".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государственной пошлины составляет 50 процентов, установленного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Оплата государственной пошлины осуществляется через банки второго уровня и организации, осуществляющие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подачи электронного запроса на получение государственной услуги через портал, оплата осуществляется через платежный шлюз "электронного правительства" (далее - ПШЭП), банки второго уровня.</w:t>
      </w:r>
    </w:p>
    <w:bookmarkEnd w:id="3"/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при обращении к услугодателю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на портале - заявление в форме электронного документа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специалист канцелярии услугодателя в течение 30 (тридцати) минут осуществляет прием документов у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1 (одного) рабочего дня ознакамливается с документами и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 течение 1 (одного) рабочего дня выдает удостоверение тракториста - машиниста, а в случае установления факта неполноты представленных документов дает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специалист канцелярии услугодателя осуществляет прием документов у услугополучателя и направляет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ознакамливается с документами услугополучателя и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выдает удостоверения тракториста-машиниста, а в случае установления факта неполноты представленных документов мотивированный отказ.</w:t>
      </w:r>
    </w:p>
    <w:bookmarkEnd w:id="5"/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- регламент).</w:t>
      </w:r>
    </w:p>
    <w:bookmarkEnd w:id="7"/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центром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Государственная услуга через центр обслуживания населения не оказывается.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 -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1 -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1 - проверка на портале подлинности данных о зарегистрированном услугополучателей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4 -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5 -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- ШЭП) в автоматизированном рабочем месте региональный шлюз "электронного правительства" (далее -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условие 3 - проверка услугодателем соответствия приложенных услугополучателем документов, основание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7 - получение услугополучателем результата государственной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Порядок обжалования решений, действий (бездействия) услугодателей и (или) их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Иные требования с учетом особенностей оказания государственной услуги, в том числе оказываемой в электронной форме,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тракторами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 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тракторами и изготовленными на их базе</w:t>
      </w:r>
      <w:r>
        <w:br/>
      </w:r>
      <w:r>
        <w:rPr>
          <w:rFonts w:ascii="Times New Roman"/>
          <w:b/>
          <w:i w:val="false"/>
          <w:color w:val="000000"/>
        </w:rPr>
        <w:t>самоходными шасси и механизмами, самоходными сельскохозяйственными,</w:t>
      </w:r>
      <w:r>
        <w:br/>
      </w:r>
      <w:r>
        <w:rPr>
          <w:rFonts w:ascii="Times New Roman"/>
          <w:b/>
          <w:i w:val="false"/>
          <w:color w:val="000000"/>
        </w:rPr>
        <w:t>мелиоративными и дорожно-строительными машинами и механизмами,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специальными машинами повышенной проходимости"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тракторами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 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7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сентября 2015 года № 277</w:t>
            </w:r>
          </w:p>
        </w:tc>
      </w:tr>
    </w:tbl>
    <w:bookmarkStart w:name="z7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управляющих тракторами и изготовленными на их базе</w:t>
      </w:r>
      <w:r>
        <w:br/>
      </w:r>
      <w:r>
        <w:rPr>
          <w:rFonts w:ascii="Times New Roman"/>
          <w:b/>
          <w:i w:val="false"/>
          <w:color w:val="000000"/>
        </w:rPr>
        <w:t>самоходными шасси и механизмами, самоходными сельскохозяйственными,</w:t>
      </w:r>
      <w:r>
        <w:br/>
      </w:r>
      <w:r>
        <w:rPr>
          <w:rFonts w:ascii="Times New Roman"/>
          <w:b/>
          <w:i w:val="false"/>
          <w:color w:val="000000"/>
        </w:rPr>
        <w:t>мелиоративными и дорожно-строительными машинами и механизмами,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специальными машинами повышенной проходимости по доверенности"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Западно-Казахстанской области от 24.05.2017 </w:t>
      </w:r>
      <w:r>
        <w:rPr>
          <w:rFonts w:ascii="Times New Roman"/>
          <w:b w:val="false"/>
          <w:i w:val="false"/>
          <w:color w:val="ff0000"/>
          <w:sz w:val="28"/>
        </w:rPr>
        <w:t>№ 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сентября 2015 года № 277</w:t>
            </w:r>
          </w:p>
        </w:tc>
      </w:tr>
    </w:tbl>
    <w:bookmarkStart w:name="z1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регистрационного документа (дубликата) и государственного номерного знака</w:t>
      </w:r>
      <w:r>
        <w:br/>
      </w:r>
      <w:r>
        <w:rPr>
          <w:rFonts w:ascii="Times New Roman"/>
          <w:b/>
          <w:i w:val="false"/>
          <w:color w:val="000000"/>
        </w:rPr>
        <w:t>для тракторов и изготовленных на их базе самоходных шасси и механизмов,</w:t>
      </w:r>
      <w:r>
        <w:br/>
      </w:r>
      <w:r>
        <w:rPr>
          <w:rFonts w:ascii="Times New Roman"/>
          <w:b/>
          <w:i w:val="false"/>
          <w:color w:val="000000"/>
        </w:rPr>
        <w:t>самоходных сельскохозяйственных, мелиоративных и дорожно-строительных машин,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специальных машин повышенной проходимости"</w:t>
      </w:r>
    </w:p>
    <w:bookmarkEnd w:id="15"/>
    <w:bookmarkStart w:name="z1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1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области, районов и города областного значения (далее -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проходимости", утвержденного приказом Министра сельского хозяйства Республики Казахстан от 6 мая 2015 года № 4-3/421 "Об утверждении стандартов государственных услуг в области технической инспекции" (зарегистрированный в Министерстве юстиции Республики Казахстан 24 июля 2015 года № 11766)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веб-портал "электронного правительства" www.egov.kz, www.elicenze.kz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оказываемой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выданных разрешениях услугодателем вносятся в информационную систему "Государственная база данных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 оказания государственной услуги –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на 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оказание государственной услуги услугополучатель оплачивает в бюджет государственную пошлину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декабря 2008 года "О налогах и других обязательных платежах в бюджет (Налоговый кодекс)".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государственной пошлины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за выдачу технического паспорта на машину - 50 процентов, установленного на день уплаты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за регистрацию (перерегистрацию) - 25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за выдачу государственного регистрационного номерного знака на машину - 100 процентов.</w:t>
      </w:r>
    </w:p>
    <w:bookmarkEnd w:id="17"/>
    <w:bookmarkStart w:name="z1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8"/>
    <w:bookmarkStart w:name="z1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начала процедуры (действия) по оказанию государственной услуги является:</w:t>
      </w:r>
    </w:p>
    <w:bookmarkEnd w:id="19"/>
    <w:bookmarkStart w:name="z1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при обращении к услугодателю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0"/>
    <w:bookmarkStart w:name="z1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на портале - заявление в форме электронного документа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1"/>
    <w:bookmarkStart w:name="z1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1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специалист канцелярии услугодателя в течении 30 (тридцати) минут осуществляет прием документов от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руководителю услугодателя.</w:t>
      </w:r>
    </w:p>
    <w:bookmarkEnd w:id="23"/>
    <w:bookmarkStart w:name="z1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представляемых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заявителю отказывает в приеме документов. По требованию заявителя ему в день приема документов выдает мотивированное письменное подтверждение отказа в приеме документов;</w:t>
      </w:r>
    </w:p>
    <w:bookmarkEnd w:id="24"/>
    <w:bookmarkStart w:name="z1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 (одного) календарного дня ознакамливается с документами и отправляет документы ответственному исполнителю услугодателя;</w:t>
      </w:r>
    </w:p>
    <w:bookmarkEnd w:id="25"/>
    <w:bookmarkStart w:name="z1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2 (двух) календарных дней проверяет полноту представленных документов и в течение 5 (пяти) календарных дней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проходимости.</w:t>
      </w:r>
    </w:p>
    <w:bookmarkEnd w:id="26"/>
    <w:bookmarkStart w:name="z1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1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специалист канцелярии услугодателя осуществляет прием документов у услугополучателя и направляет руководителю услугодателя; </w:t>
      </w:r>
    </w:p>
    <w:bookmarkEnd w:id="28"/>
    <w:bookmarkStart w:name="z1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ознакамливается с документами услугополучателя и отправляет документы ответственному исполнителю услугодателя;</w:t>
      </w:r>
    </w:p>
    <w:bookmarkEnd w:id="29"/>
    <w:bookmarkStart w:name="z1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производит выдачу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проходимости.</w:t>
      </w:r>
    </w:p>
    <w:bookmarkEnd w:id="30"/>
    <w:bookmarkStart w:name="z1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1"/>
    <w:bookmarkStart w:name="z1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(далее - регламент).</w:t>
      </w:r>
    </w:p>
    <w:bookmarkEnd w:id="32"/>
    <w:bookmarkStart w:name="z17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3"/>
    <w:bookmarkStart w:name="z1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Государственная услуга через центр обслуживания населения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 -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1 -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1 -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4 -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5 -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- ШЭП) в автоматизированном рабочем месте региональный шлюз "электронного правительства" (далее -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условие 3 - проверка услугодателем соответствия приложенных услугополучателем документов, основание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7 - получение услугополучателем результата государственной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Порядок обжалования решений, действий (бездействия) услугодателей и (или) их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Иные требования с учетом особенностей оказания государственной услуги, в том числе оказываемой в электронной форме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(дубликата)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номерного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 для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9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регистрационного документа (дубликата) и государственного номерного знака</w:t>
      </w:r>
      <w:r>
        <w:br/>
      </w:r>
      <w:r>
        <w:rPr>
          <w:rFonts w:ascii="Times New Roman"/>
          <w:b/>
          <w:i w:val="false"/>
          <w:color w:val="000000"/>
        </w:rPr>
        <w:t>для тракторов и изготовленных на их базе самоходных шасси и механизмов,</w:t>
      </w:r>
      <w:r>
        <w:br/>
      </w:r>
      <w:r>
        <w:rPr>
          <w:rFonts w:ascii="Times New Roman"/>
          <w:b/>
          <w:i w:val="false"/>
          <w:color w:val="000000"/>
        </w:rPr>
        <w:t>самоходных сельскохозяйственных, мелиоративных и дорожно-строительных машин,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специальных машин повышенной проходимости"</w:t>
      </w:r>
    </w:p>
    <w:bookmarkEnd w:id="35"/>
    <w:bookmarkStart w:name="z1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(дубликата)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номерного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 для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9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37"/>
    <w:bookmarkStart w:name="z19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№277</w:t>
            </w:r>
          </w:p>
        </w:tc>
      </w:tr>
    </w:tbl>
    <w:bookmarkStart w:name="z20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"Государственная регистрация залога (снятие с регистрации) тракторов </w:t>
      </w:r>
      <w:r>
        <w:br/>
      </w:r>
      <w:r>
        <w:rPr>
          <w:rFonts w:ascii="Times New Roman"/>
          <w:b/>
          <w:i w:val="false"/>
          <w:color w:val="000000"/>
        </w:rPr>
        <w:t>и изготовленных на их базе самоходных шасси и механизмов, прицепов к ним,</w:t>
      </w:r>
      <w:r>
        <w:br/>
      </w:r>
      <w:r>
        <w:rPr>
          <w:rFonts w:ascii="Times New Roman"/>
          <w:b/>
          <w:i w:val="false"/>
          <w:color w:val="000000"/>
        </w:rPr>
        <w:t xml:space="preserve"> включая прицепы со смонтированным специальным оборудованием, самоходных,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сельскохозяйственных, мелиоративных и дорожно-строительных машин и </w:t>
      </w:r>
      <w:r>
        <w:br/>
      </w:r>
      <w:r>
        <w:rPr>
          <w:rFonts w:ascii="Times New Roman"/>
          <w:b/>
          <w:i w:val="false"/>
          <w:color w:val="000000"/>
        </w:rPr>
        <w:t>механизмов, а также специальных машин повышенной проходимости"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Западно-Казахстанской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 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20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"/>
    <w:bookmarkStart w:name="z2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местными исполнительными органами области, районов и города областного значения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№ 11766) (далее - Стандарт).</w:t>
      </w:r>
    </w:p>
    <w:bookmarkEnd w:id="41"/>
    <w:bookmarkStart w:name="z2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2"/>
    <w:bookmarkStart w:name="z2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3"/>
    <w:bookmarkStart w:name="z2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– Государственная корпорация);</w:t>
      </w:r>
    </w:p>
    <w:bookmarkEnd w:id="44"/>
    <w:bookmarkStart w:name="z2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45"/>
    <w:bookmarkStart w:name="z2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46"/>
    <w:bookmarkStart w:name="z2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или выдача уведомления о регистрации залога машин либо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2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(или) электронная.</w:t>
      </w:r>
    </w:p>
    <w:bookmarkEnd w:id="48"/>
    <w:bookmarkStart w:name="z2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 Услугополучателем по соглашению сторон залогового обязательства может быть, как залогодатель, так и залогодержатель.</w:t>
      </w:r>
    </w:p>
    <w:bookmarkEnd w:id="49"/>
    <w:bookmarkStart w:name="z21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50"/>
    <w:bookmarkStart w:name="z2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51"/>
    <w:bookmarkStart w:name="z2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при обращении к услугодателю либо через Государственную копорацию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bookmarkEnd w:id="52"/>
    <w:bookmarkStart w:name="z2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на портал -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подписанное на портале электронной цифровой подписью сторонами сделки, с указанием сведений об условиях залога машин, а также сведений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</w:p>
    <w:bookmarkEnd w:id="53"/>
    <w:bookmarkStart w:name="z2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4"/>
    <w:bookmarkStart w:name="z2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специалист канцелярии услугодателя в течение 30 (тридцати) минут осуществляет прием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руководителю услугодателя;</w:t>
      </w:r>
    </w:p>
    <w:bookmarkEnd w:id="55"/>
    <w:bookmarkStart w:name="z2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2 (двух) часов ознакамливается с документами и отправляет документы ответственному исполнителю услугодателя;</w:t>
      </w:r>
    </w:p>
    <w:bookmarkEnd w:id="56"/>
    <w:bookmarkStart w:name="z2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1 (одного) рабочего дня производит регистрацию залога (снимает с регистрации), выдает свидетельство, дубликат либо уведомление о регистрации услугополучателю.</w:t>
      </w:r>
    </w:p>
    <w:bookmarkEnd w:id="57"/>
    <w:bookmarkStart w:name="z2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случае установления факта неполноты представленных документов, услугодатель дает письменный мотивированный отказ в дальнейшем рассмотрении заявления </w:t>
      </w:r>
    </w:p>
    <w:bookmarkEnd w:id="58"/>
    <w:bookmarkStart w:name="z2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9"/>
    <w:bookmarkStart w:name="z22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канцелярии услугодателя осуществляет прием документов у услугополучателя и направляет руководителю услугодателя;</w:t>
      </w:r>
    </w:p>
    <w:bookmarkEnd w:id="60"/>
    <w:bookmarkStart w:name="z2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ознакамливается с документами услугополучателя и отправляет документы ответственному исполнителю услугодателя;</w:t>
      </w:r>
    </w:p>
    <w:bookmarkEnd w:id="61"/>
    <w:bookmarkStart w:name="z2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производит регистрацию залога (снимает с регистрации), выдает свидетельство, дубликат либо уведомление о регистрации услугополучателю.</w:t>
      </w:r>
    </w:p>
    <w:bookmarkEnd w:id="62"/>
    <w:bookmarkStart w:name="z22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3"/>
    <w:bookmarkStart w:name="z2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4"/>
    <w:bookmarkStart w:name="z2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канцелярии услугодателя;</w:t>
      </w:r>
    </w:p>
    <w:bookmarkEnd w:id="65"/>
    <w:bookmarkStart w:name="z2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66"/>
    <w:bookmarkStart w:name="z2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67"/>
    <w:bookmarkStart w:name="z2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- Регламент).</w:t>
      </w:r>
    </w:p>
    <w:bookmarkEnd w:id="68"/>
    <w:bookmarkStart w:name="z23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9"/>
    <w:bookmarkStart w:name="z23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длительность обработки запроса услугополучателя:</w:t>
      </w:r>
    </w:p>
    <w:bookmarkEnd w:id="70"/>
    <w:bookmarkStart w:name="z23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и заявление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осуществляется в операционном зале посредством "безбарьерного" обслуживания путем электронной очереди (в течение 1 минуты);</w:t>
      </w:r>
    </w:p>
    <w:bookmarkEnd w:id="71"/>
    <w:bookmarkStart w:name="z23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сотрудником Государственной корпорации в Автоматизированное рабочее место Интегрированного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 минуты);</w:t>
      </w:r>
    </w:p>
    <w:bookmarkEnd w:id="72"/>
    <w:bookmarkStart w:name="z23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 (в течение 1 минуты);</w:t>
      </w:r>
    </w:p>
    <w:bookmarkEnd w:id="73"/>
    <w:bookmarkStart w:name="z23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1 минуты);</w:t>
      </w:r>
    </w:p>
    <w:bookmarkEnd w:id="74"/>
    <w:bookmarkStart w:name="z23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1 - проверка наличия данных услугополучателя в ГБД ФЛ, данных доверенности в ЕНИС (в течение 1 минуты);</w:t>
      </w:r>
    </w:p>
    <w:bookmarkEnd w:id="75"/>
    <w:bookmarkStart w:name="z23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</w:p>
    <w:bookmarkEnd w:id="76"/>
    <w:bookmarkStart w:name="z23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сотрудником Государственной корпорации через ШЭП в автоматизированное рабочее место регионального шлюза электронного правительства (далее – АРМ РШЭП) (в течение 1 минуты).</w:t>
      </w:r>
    </w:p>
    <w:bookmarkEnd w:id="77"/>
    <w:bookmarkStart w:name="z24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bookmarkEnd w:id="78"/>
    <w:bookmarkStart w:name="z2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6 - регистрация электронного документа в АРМ РШЭП (в течение 2 минут);</w:t>
      </w:r>
    </w:p>
    <w:bookmarkEnd w:id="79"/>
    <w:bookmarkStart w:name="z2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2 -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является основанием для оказания государственной услуги (в течение 2 минут);</w:t>
      </w:r>
    </w:p>
    <w:bookmarkEnd w:id="80"/>
    <w:bookmarkStart w:name="z2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</w:p>
    <w:bookmarkEnd w:id="81"/>
    <w:bookmarkStart w:name="z2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8 - получение услугополучателем через сотрудника Государственной корпорации результата государственной услуги сформированной АРМ РШЭП (в течение 2 минут).</w:t>
      </w:r>
    </w:p>
    <w:bookmarkEnd w:id="82"/>
    <w:bookmarkStart w:name="z2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3"/>
    <w:bookmarkStart w:name="z2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84"/>
    <w:bookmarkStart w:name="z24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бизнес - 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85"/>
    <w:bookmarkStart w:name="z24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услугополучателем ИИН или БИН и пароля (процесс авторизации) на портале для получения государственной услуги;</w:t>
      </w:r>
    </w:p>
    <w:bookmarkEnd w:id="86"/>
    <w:bookmarkStart w:name="z24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 или БИН и пароль;</w:t>
      </w:r>
    </w:p>
    <w:bookmarkEnd w:id="87"/>
    <w:bookmarkStart w:name="z25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88"/>
    <w:bookmarkStart w:name="z25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89"/>
    <w:bookmarkStart w:name="z25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 указанным в запросе, и ИИН или БИН указанным в регистрационном свидетельстве ЭЦП);</w:t>
      </w:r>
    </w:p>
    <w:bookmarkEnd w:id="90"/>
    <w:bookmarkStart w:name="z25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91"/>
    <w:bookmarkStart w:name="z25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- ШЭП) в автоматизированном рабочем месте региональный шлюз "электронного правительства" (далее - АРМ РШЭП) для обработки запроса услугодателем;</w:t>
      </w:r>
    </w:p>
    <w:bookmarkEnd w:id="92"/>
    <w:bookmarkStart w:name="z25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проверка услугодателем соответствия приложенных услугополучателем документов, основание для оказания государственной услуги;</w:t>
      </w:r>
    </w:p>
    <w:bookmarkEnd w:id="93"/>
    <w:bookmarkStart w:name="z25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94"/>
    <w:bookmarkStart w:name="z25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95"/>
    <w:bookmarkStart w:name="z25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использования информационных систем в процессе оказания государственной услуги через портал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6"/>
    <w:bookmarkStart w:name="z25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Порядок обжалования решений, действий (бездействия) услугодателей и (или) их должностных лиц, работников Государственной корпорации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7"/>
    <w:bookmarkStart w:name="z26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Иные требования с учетом особенностей оказания государственной услуги, в том числе оказываемой в электронной форме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"Государственная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залога (снятие с регистрации)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тракторов и изготовленных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базе 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26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"Государственная регистрация залога (снятие с регистрации) тракторов </w:t>
      </w:r>
      <w:r>
        <w:br/>
      </w:r>
      <w:r>
        <w:rPr>
          <w:rFonts w:ascii="Times New Roman"/>
          <w:b/>
          <w:i w:val="false"/>
          <w:color w:val="000000"/>
        </w:rPr>
        <w:t>и изготовленных на их базе самоходных шасси и механизмов, прицепов к ним,</w:t>
      </w:r>
      <w:r>
        <w:br/>
      </w:r>
      <w:r>
        <w:rPr>
          <w:rFonts w:ascii="Times New Roman"/>
          <w:b/>
          <w:i w:val="false"/>
          <w:color w:val="000000"/>
        </w:rPr>
        <w:t xml:space="preserve"> включая прицепы со смонтированным специальным оборудованием, самоходных, 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сельскохозяйственных, мелиоративных и дорожно-строительных машин и</w:t>
      </w:r>
      <w:r>
        <w:br/>
      </w:r>
      <w:r>
        <w:rPr>
          <w:rFonts w:ascii="Times New Roman"/>
          <w:b/>
          <w:i w:val="false"/>
          <w:color w:val="000000"/>
        </w:rPr>
        <w:t xml:space="preserve"> механизмов, а также специальных машин повышенной проходимости"</w:t>
      </w:r>
    </w:p>
    <w:bookmarkEnd w:id="9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"Государственная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залога (снятие с регистрации)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тракторов и изготовленных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базе 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"Государственная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залога (снятие с регистрации)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тракторов и изготовленных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базе 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№277</w:t>
            </w:r>
          </w:p>
        </w:tc>
      </w:tr>
    </w:tbl>
    <w:bookmarkStart w:name="z9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"Проведение ежегодного государственного технического осмотра тракторов </w:t>
      </w:r>
      <w:r>
        <w:br/>
      </w:r>
      <w:r>
        <w:rPr>
          <w:rFonts w:ascii="Times New Roman"/>
          <w:b/>
          <w:i w:val="false"/>
          <w:color w:val="000000"/>
        </w:rPr>
        <w:t>и изготовленных на их базе самоходных шасси и механизмов, прицепов к ним,</w:t>
      </w:r>
      <w:r>
        <w:br/>
      </w:r>
      <w:r>
        <w:rPr>
          <w:rFonts w:ascii="Times New Roman"/>
          <w:b/>
          <w:i w:val="false"/>
          <w:color w:val="000000"/>
        </w:rPr>
        <w:t xml:space="preserve"> включая прицепы со смонтированным специальным оборудованием, самоходных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сельскохозяйственных, мелиоративных и дорожно-строительных машин и </w:t>
      </w:r>
      <w:r>
        <w:br/>
      </w:r>
      <w:r>
        <w:rPr>
          <w:rFonts w:ascii="Times New Roman"/>
          <w:b/>
          <w:i w:val="false"/>
          <w:color w:val="000000"/>
        </w:rPr>
        <w:t>механизмов, а также специальных машин повышенной проходимости"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Западно-Казахстанской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 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26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1"/>
    <w:bookmarkStart w:name="z9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местными исполнительными органами области, районов и города областного значения (далее -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№ 11766) (далее - Стандарт).</w:t>
      </w:r>
    </w:p>
    <w:bookmarkEnd w:id="102"/>
    <w:bookmarkStart w:name="z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</w:p>
    <w:bookmarkEnd w:id="103"/>
    <w:bookmarkStart w:name="z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</w:p>
    <w:bookmarkEnd w:id="104"/>
    <w:bookmarkStart w:name="z9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– портал).</w:t>
      </w:r>
    </w:p>
    <w:bookmarkEnd w:id="105"/>
    <w:bookmarkStart w:name="z9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или бумажная.</w:t>
      </w:r>
    </w:p>
    <w:bookmarkEnd w:id="106"/>
    <w:bookmarkStart w:name="z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внесение записи "Исправен" либо "Неисправен" в регистрационном документе (техническом паспорте) заверенном подписью инженера-инспектора и штампом услугодателя.</w:t>
      </w:r>
    </w:p>
    <w:bookmarkEnd w:id="107"/>
    <w:bookmarkStart w:name="z27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8"/>
    <w:bookmarkStart w:name="z1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на портал – уведомление о готовности инженер-инспектора к проведению ежегодного государственного технического осмотра, с указанием даты, места и времени проведения технического осмотра машины.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 портал - уведомление о готовности инженер-инспектора к проведению ежегодного государственного технического осмотра, с указанием даты, места и времени проведения технического осмотра машины.</w:t>
      </w:r>
    </w:p>
    <w:bookmarkStart w:name="z10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и юридическим лицам (далее – услугополучатель).</w:t>
      </w:r>
    </w:p>
    <w:bookmarkEnd w:id="110"/>
    <w:bookmarkStart w:name="z10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11"/>
    <w:bookmarkStart w:name="z10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является:</w:t>
      </w:r>
    </w:p>
    <w:bookmarkEnd w:id="112"/>
    <w:bookmarkStart w:name="z10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при обращении к услугодателю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13"/>
    <w:bookmarkStart w:name="z1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на портале - заявление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4"/>
    <w:bookmarkStart w:name="z10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5"/>
    <w:bookmarkStart w:name="z10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специалист канцелярии услугодателя в течение 30 (тридцати) минут осуществляет прием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руководителю услугодателя;</w:t>
      </w:r>
    </w:p>
    <w:bookmarkEnd w:id="116"/>
    <w:bookmarkStart w:name="z10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1 (одного) рабочего дня ознакамливается с документами и отправляет документы ответственному исполнителю услугодателя;</w:t>
      </w:r>
    </w:p>
    <w:bookmarkEnd w:id="117"/>
    <w:bookmarkStart w:name="z10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 течение 9 (девяти) рабочих дней проводит технический осмотр машины, и (или) в случае представления машин в регистрационный пункт, в течение 1 (одного) рабочего дня заносит запись "Исправен" либо "Неисправен" в регистрационном документе (техническом паспорте) заверенная подписью инженера - инспектора и штампом услугодателя.</w:t>
      </w:r>
    </w:p>
    <w:bookmarkEnd w:id="118"/>
    <w:bookmarkStart w:name="z11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9"/>
    <w:bookmarkStart w:name="z11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специалист канцелярии услугодателя осуществляет прием документов у услугополучателя и направляет руководителю услугодателя;</w:t>
      </w:r>
    </w:p>
    <w:bookmarkEnd w:id="120"/>
    <w:bookmarkStart w:name="z11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ознакамливается с документами услугополучателя и отправляет документы ответственному исполнителю услугодателя;</w:t>
      </w:r>
    </w:p>
    <w:bookmarkEnd w:id="121"/>
    <w:bookmarkStart w:name="z11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проводит технический осмотр машины, заносит запись "Исправен" либо "Неисправен" в регистрационном документе (техническом паспорте) заверенная подписью инженера-инспектора и штампом услугодателя.</w:t>
      </w:r>
    </w:p>
    <w:bookmarkEnd w:id="122"/>
    <w:bookmarkStart w:name="z11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23"/>
    <w:bookmarkStart w:name="z11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4"/>
    <w:bookmarkStart w:name="z11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специалист канцелярии услугодателя;</w:t>
      </w:r>
    </w:p>
    <w:bookmarkEnd w:id="125"/>
    <w:bookmarkStart w:name="z11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</w:p>
    <w:bookmarkEnd w:id="126"/>
    <w:bookmarkStart w:name="z11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услугодателя.</w:t>
      </w:r>
    </w:p>
    <w:bookmarkEnd w:id="127"/>
    <w:bookmarkStart w:name="z11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Регламент).</w:t>
      </w:r>
    </w:p>
    <w:bookmarkEnd w:id="128"/>
    <w:bookmarkStart w:name="z12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9"/>
    <w:bookmarkStart w:name="z12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30"/>
    <w:bookmarkStart w:name="z1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- ИИН) и бизнес - 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131"/>
    <w:bookmarkStart w:name="z29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услугополучателем ИИН или БИН и пароля (процесс авторизации) на портале для получения государственной услуги;</w:t>
      </w:r>
    </w:p>
    <w:bookmarkEnd w:id="132"/>
    <w:bookmarkStart w:name="z30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 или БИН и пароль;</w:t>
      </w:r>
    </w:p>
    <w:bookmarkEnd w:id="133"/>
    <w:bookmarkStart w:name="z30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134"/>
    <w:bookmarkStart w:name="z12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135"/>
    <w:bookmarkStart w:name="z12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 указанным в запросе, и ИИН или БИН указанным в регистрационном свидетельстве ЭЦП);</w:t>
      </w:r>
    </w:p>
    <w:bookmarkEnd w:id="136"/>
    <w:bookmarkStart w:name="z1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37"/>
    <w:bookmarkStart w:name="z1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- ШЭП) в автоматизированном рабочем месте региональный шлюз "электронного правительства" (далее - АРМ РШЭП) для обработки запроса услугодателем;</w:t>
      </w:r>
    </w:p>
    <w:bookmarkEnd w:id="138"/>
    <w:bookmarkStart w:name="z30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3 - проверка услугодателем соответствия приложенных услугополучателем документов, основание для оказания государственной услуги;</w:t>
      </w:r>
    </w:p>
    <w:bookmarkEnd w:id="139"/>
    <w:bookmarkStart w:name="z30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40"/>
    <w:bookmarkStart w:name="z30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141"/>
    <w:bookmarkStart w:name="z30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порядка использования информационных систем в процессе оказания государственной услуги через портал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2"/>
    <w:bookmarkStart w:name="z31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Порядок обжалования решений, действий (бездействия) услугодателей и (или) их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3"/>
    <w:bookmarkStart w:name="z31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Иные требования с учетом особенностей оказания государственной услуги, в том числе оказываемой в электронной форме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осмотра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31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"Проведение ежегодного государственного технического осмотра тракторов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изготовленных на их базе самоходных шасси и механизмов, прицепов к ним, </w:t>
      </w:r>
      <w:r>
        <w:br/>
      </w:r>
      <w:r>
        <w:rPr>
          <w:rFonts w:ascii="Times New Roman"/>
          <w:b/>
          <w:i w:val="false"/>
          <w:color w:val="000000"/>
        </w:rPr>
        <w:t xml:space="preserve">включая прицепы со смонтированным специальным оборудованием, самоходных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сельскохозяйственных, мелиоративных и дорожно-строительных машин и механизмов, 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специальных машин повышенной проходимости"</w:t>
      </w:r>
    </w:p>
    <w:bookmarkEnd w:id="145"/>
    <w:bookmarkStart w:name="z31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осмотра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механизмов, а также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проходимости"</w:t>
            </w:r>
          </w:p>
        </w:tc>
      </w:tr>
    </w:tbl>
    <w:bookmarkStart w:name="z31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147"/>
    <w:bookmarkStart w:name="z318" w:id="148"/>
    <w:p>
      <w:pPr>
        <w:spacing w:after="0"/>
        <w:ind w:left="0"/>
        <w:jc w:val="left"/>
      </w:pP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7810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сентября 2015 года № 277</w:t>
            </w:r>
          </w:p>
        </w:tc>
      </w:tr>
    </w:tbl>
    <w:bookmarkStart w:name="z32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информации об отсутствии (наличии) обременений тракторов и</w:t>
      </w:r>
      <w:r>
        <w:br/>
      </w:r>
      <w:r>
        <w:rPr>
          <w:rFonts w:ascii="Times New Roman"/>
          <w:b/>
          <w:i w:val="false"/>
          <w:color w:val="000000"/>
        </w:rPr>
        <w:t>изготовленных на их базе самоходных шасси и механизмов, прицепов к ним,</w:t>
      </w:r>
      <w:r>
        <w:br/>
      </w:r>
      <w:r>
        <w:rPr>
          <w:rFonts w:ascii="Times New Roman"/>
          <w:b/>
          <w:i w:val="false"/>
          <w:color w:val="000000"/>
        </w:rPr>
        <w:t>включая прицепы со смонтированным специальным оборудованием,</w:t>
      </w:r>
      <w:r>
        <w:br/>
      </w:r>
      <w:r>
        <w:rPr>
          <w:rFonts w:ascii="Times New Roman"/>
          <w:b/>
          <w:i w:val="false"/>
          <w:color w:val="000000"/>
        </w:rPr>
        <w:t>самоходных сельскохозяйственных, мелиоративных и дорожно-строительных машин и</w:t>
      </w:r>
      <w:r>
        <w:br/>
      </w:r>
      <w:r>
        <w:rPr>
          <w:rFonts w:ascii="Times New Roman"/>
          <w:b/>
          <w:i w:val="false"/>
          <w:color w:val="000000"/>
        </w:rPr>
        <w:t>механизмов, а также специальных машин повышенной проходимости"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Западно-Казахстанской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 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