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8a87e" w14:textId="eb8a8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20 января 2015 года № 9 "О некоторых вопросах субсидирования по направлениям субсидирования развития племенного животноводства, повышения продуктивности и качества продукции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9 ноября 2015 года № 332. Зарегистрировано Департаментом юстиции Западно-Казахстанской области 13 ноября 2015 года № 4141. Утратило силу постановлением акимата Западно-Казахстанской области от 19 января 2016 года № 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Западно-Казахстанской области от 19.01.2016 </w:t>
      </w:r>
      <w:r>
        <w:rPr>
          <w:rFonts w:ascii="Times New Roman"/>
          <w:b w:val="false"/>
          <w:i w:val="false"/>
          <w:color w:val="ff0000"/>
          <w:sz w:val="28"/>
        </w:rPr>
        <w:t>№ 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 декабря 2014 года № 1300 "О реализации Закона Республики Казахстан "О республиканском бюджете на 2015-2017 годы"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 ноября 2014 года № 3-1/600 "Об 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Министерстве юстиции Республики Казахстан 22 декабря 2014 года № 9987)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20 января 2015 года № 9 "О некоторых вопросах субсидирования по направлениям субсидирования развития племенного животноводства, повышения продуктивности и качества продукции животноводства" (зарегистрированное в Реестре государственной регистрации нормативных правовых актов за № 3802, опубликованное 5 февраля 2015 года в газетах "Орал өңірі" и "Приуралье")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объемы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субсидий по направлениям субсидирования развития племенного животноводства, повышения продуктивности и качества продукции животноводства, утвержденные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Государственному учреждению "Управление сельского хозяйства Западно-Казахстанской области" (М. К. Унгарбеков) обеспечить государственную регистрацию данного постановления в органах юстиции, его официального опубликования в информационно-правовой системе "Әділет" и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первого заместителя акима области Утегулова А. 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Утегулов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 ноября 2015 года № 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 января 2015 года № 9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</w:t>
      </w:r>
      <w:r>
        <w:br/>
      </w:r>
      <w:r>
        <w:rPr>
          <w:rFonts w:ascii="Times New Roman"/>
          <w:b/>
          <w:i w:val="false"/>
          <w:color w:val="000000"/>
        </w:rPr>
        <w:t>животноводства, повышения продуктивности и качества продукции животноводства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3713"/>
        <w:gridCol w:w="369"/>
        <w:gridCol w:w="2"/>
        <w:gridCol w:w="2069"/>
        <w:gridCol w:w="3064"/>
        <w:gridCol w:w="2498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субсидий на 1 единицу,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искусственного осеменения маточного поголовья крупного рогатого скота в крестьянских (фермерских), личных подсобных хозяйствах и производственных кооперативах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селекционной и племенной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крупного рогатого скота,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маточное поголовье племенного крупного рогатого скота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племенных быков-производителей мясных пород в общественных стадах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племенного и селекционного крупного рогатого скота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импортированный племенной и селекционный крупный рогатый скот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говядины: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1 447 961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бычков на откормочные площадки первого уровня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за счет средств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 корма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3 720 994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маточное поголовье племенного крупного рогатого скота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импортированный племенной крупный рогатый скот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производства молока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1 897 000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затрат по заготовке и приобретению грубых, сочных, концентрированных кормов и кормовых добавок для молочно-товарных ферм за счет средств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пищевого яйца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удешевление стоимости производства пищевого яйца за счет средств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51 964 000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за счет средств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 корма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6 768,93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свинины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за счет средств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 корма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овец,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племенных овец в племенных заводах и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баранчиков и ярок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баранины (ягнятины)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лошадей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конины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кумыса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4 703 335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кг – килограмм.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