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5f37" w14:textId="6cf5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14 декабря 2015 года № 29-2. Зарегистрировано Департаментом юстиции Западно-Казахстанской области 23 декабря 2015 года № 4190. Утратило силу решением маслихата Западно-Казахстанской области от 24 февраля 2017 года № 9-17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Западно-Казахстанской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областной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–123 262 773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30 277 601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неналоговые поступления – 1 894 539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1 422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91 089 211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124 984 441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3 269 403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6 510 555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3 241 152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-4 991 071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4 991 071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6 336 576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3 222 331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1 876 826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1 - в редакции решения Западно-Казахстанского областного маслихата от 18.11.2016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областной бюджет на 2016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2015 года "О республиканском бюджете на 2016-2018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областном бюджете на 2016 год поступление целевых трансфертов и кредитов из республиканского бюджета в общей сумме 50 616 985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государственного образовательного заказа в дошкольных организациях образования – 1 228 958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государственного образовательного заказа на подготовку специалистов в организациях технического и профессионального образования – 170 285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 – 343 863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закуп лекарственных средств, вакцин и других иммунобиологических препаратов – 2 619 718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медицинской помощи населению субъектами здравоохранения районного значения и села и амбулаторно-поликлинической помощи – 12 088 869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медицинской помощи онкологическим больным – 1 451 876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размера стипендий обучающимся в медицинских организациях технического и профессионального, после среднего образования на основании государственного образовательного заказа местных исполнительных органов – 28 590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и расширение гарантированного объема бесплатной медицинской помощи – 199 872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введение стандартов оказания специальных социальных услуг – 15 280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размещение государственного социального заказа в неправительственных организациях – 17 105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размещение государственного социального заказа на развитие служб "Инватакси" – 13 781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1 062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 – 29 434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113 547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сопровождения сурдопереводом транслирование новостных телепередач – 21 475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внедрение обусловленной денежной помощи по проекту "Өрлеу" – 23 405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услуги по замене и настройке речевых процессоров к кохлеарным имплантам - 5 434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 – 451 117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капитальный и средний ремонт автомобильных дорог областного значения и улиц населенных пунктов – 4 338 863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 – 24 290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возмещение части расходов, понесенных субъектом агропромышленного комплекса, при инвестиционных вложениях – 2 439 327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в рамках гарантирования и страхования займов субъектов агропромышленного комплекса – 16 740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– 54 650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подразделений местных исполнительных органов агропромышленного комплекса– 133 926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– 14 048 694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уровня оплаты труда административных государственных служащих – 1 025 089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48 901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отделов регистрации актов гражданского состояния – 20 274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организацию и проведение поисково-разведочных работ на подземные воды для хозяйственно-питьевого водоснабжения населенных пунктов – 505 886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содержание штатной численности уполномоченного органа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использованием и охраной земель – 36 820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 – 37 503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жилья для молодых семей – 443 985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газотранспортной системы – 865 000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мер социальной поддержки специалистов – 1 075 347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на содействие развитию предпринимательства на селе в рамках Дорожной карты занятости 2020 – 488 990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на содействие развитию предпринимательства в моногородах, малых городах и сельских населенных пунктах – 152 084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процентной ставки по кредитам – 2 013 207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гарантирование по кредитам банков для реализации проектов – 190 857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грантов на развитие новых производств – 18 000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– 21 246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ставок вознаграждения по кредитам, а также лизингу технологического оборудования и сельскохозяйственной техники – 888 967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экономической стабильности – 2 425 179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компенсации потерь местных бюджетов – 479 489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учесть в областном бюджете на 2016 год поступление целевых трансфертов из Национального фонда Республики Казахстан в общей сумме 6 444 589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 и (или) обустройство инженерно-коммуникационной инфраструктуры – 3 173 158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образования – 287 083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реконструкция и строительство систем тепло-, водоснабжения и водоотведения – 2 554 348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кредитование областных бюджетов на содействие развитию предпринимательства в рамках Дорожной карты занятости 2020 – 430 000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 решением Западно-Казахстанского областного маслихата от 08.04.2016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областном бюджете на 2016 год поступление сумм погашения бюджетных кредитов в общей сумме 3 241 152 тысячи тенге, в том числе из районных (городского) бюджетов на сумму 3 223 239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4 - в редакции решения Западно-Казахстанского областного маслихата от 22.07.2016 </w:t>
      </w:r>
      <w:r>
        <w:rPr>
          <w:rFonts w:ascii="Times New Roman"/>
          <w:b w:val="false"/>
          <w:i w:val="false"/>
          <w:color w:val="ff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4-1. Учесть, что в областном бюджете на 2016 год предусмотрен возврат неиспользованных (недоиспользованных) целевых трансфертов районными (городскими) бюджетами в сумме 28 071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4-1 - в редакции решения Западно-Казахстанского областного маслихата от 22.07.2016 </w:t>
      </w:r>
      <w:r>
        <w:rPr>
          <w:rFonts w:ascii="Times New Roman"/>
          <w:b w:val="false"/>
          <w:i w:val="false"/>
          <w:color w:val="ff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4-2. Учесть, что в областном бюджете на 2016 год предусмотрен возврат неиспользованных (недоиспользованных) целевых трансфертов в сумме 17 793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4-2 - в редакции решения Западно-Казахстанского областного маслихата от 22.07.2016 </w:t>
      </w:r>
      <w:r>
        <w:rPr>
          <w:rFonts w:ascii="Times New Roman"/>
          <w:b w:val="false"/>
          <w:i w:val="false"/>
          <w:color w:val="ff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4-3. Учесть, что в областном бюджете на 2016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8 451 024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5 386 009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3 065 015 тысяч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4-3 - в редакции решения Западно-Казахстанского областного маслихата от 18.11.2016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4-4. Учесть, что в областном бюджете на 2016 год предусмотрен возврат, использованных не по целевому назначению целевых трансфертов в сумме 1 293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4-4  в соответствии с решением Западно-Казахстанского областного маслихата от 22.07.2016 </w:t>
      </w:r>
      <w:r>
        <w:rPr>
          <w:rFonts w:ascii="Times New Roman"/>
          <w:b w:val="false"/>
          <w:i w:val="false"/>
          <w:color w:val="ff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4-5. Учесть, что в областном бюджете на 2016 год предусмотрены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общей сумме 1 635 807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4-5  в соответствии с решением Западно-Казахстанского областного маслихата от 22.07.2016 </w:t>
      </w:r>
      <w:r>
        <w:rPr>
          <w:rFonts w:ascii="Times New Roman"/>
          <w:b w:val="false"/>
          <w:i w:val="false"/>
          <w:color w:val="ff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4-6. Учесть, что в областном бюджете на 2016 год предусмотрен возврат неиспользованных бюджетных кредитов, выданных из республиканского бюджета в сумме 17 912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4-6  в соответствии с решением Западно-Казахстанского областного маслихата от 22.07.2016 </w:t>
      </w:r>
      <w:r>
        <w:rPr>
          <w:rFonts w:ascii="Times New Roman"/>
          <w:b w:val="false"/>
          <w:i w:val="false"/>
          <w:color w:val="ff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Установить на 2016 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Бурлинский – 23,5%; город Уральск – 61%;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Бурлинский – 23,5%; город Уральск – 61%;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Установить на 2016 год размеры субвенций, передаваемых из областного бюджета в нижестоящие бюджеты, в общей сумме 23 874 191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Акжаикский район – 3 187 169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Бокейординский район – 1 708 586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Жангалинский район – 1 682 699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Жанибекский район – 1 592 523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Зеленовский район – 2 868 000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Казталовский район – 2 559 657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Каратобинский район – 1 862 928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Сырымский район – 2 108 544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Таскалинский район – 1 563 853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Теректинский район – 3 155 611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Чингирлауский район – 1 584 621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Предусмотреть в областном бюджете на 2016 год погашение бюджетных кредитов в республиканский бюджет в сумме 3 204 419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Установить, что бюджетные изъятия из нижестоящих бюджетов в областной бюджет на 2016 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Утвердить резерв местного исполнительного органа области на 2016 год в размере 133 415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10 - в редакции решения Западно-Казахстанского областного маслихата от 18.11.2016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 31 декабря 2016 года лимит долга местного исполнительного органа области составляет 18 233 429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 Утвердить перечень местных бюджетных программ, не подлежащих секвестрированию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2015 года № 29-2</w:t>
            </w:r>
          </w:p>
        </w:tc>
      </w:tr>
    </w:tbl>
    <w:bookmarkStart w:name="z9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1 - в редакции решения Западно-Казахстанского областного маслихата от 18.11.2016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896"/>
        <w:gridCol w:w="896"/>
        <w:gridCol w:w="639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123 262 773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91 061 140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124 984 441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-4 991 071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 29-2</w:t>
            </w:r>
          </w:p>
        </w:tc>
      </w:tr>
    </w:tbl>
    <w:bookmarkStart w:name="z10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1049"/>
        <w:gridCol w:w="1049"/>
        <w:gridCol w:w="5695"/>
        <w:gridCol w:w="3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77 384 952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-1 752 641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2015 года № 29-2</w:t>
            </w:r>
          </w:p>
        </w:tc>
      </w:tr>
    </w:tbl>
    <w:bookmarkStart w:name="z10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1049"/>
        <w:gridCol w:w="1049"/>
        <w:gridCol w:w="5695"/>
        <w:gridCol w:w="3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75 686 982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73 459 140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24 134 016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-1 163 730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2015 года № 29-2</w:t>
            </w:r>
          </w:p>
        </w:tc>
      </w:tr>
    </w:tbl>
    <w:bookmarkStart w:name="z1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областного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789"/>
        <w:gridCol w:w="1487"/>
        <w:gridCol w:w="1487"/>
        <w:gridCol w:w="7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2015 года № 29-2</w:t>
            </w:r>
          </w:p>
        </w:tc>
      </w:tr>
    </w:tbl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районных (городского) бюджетов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173"/>
        <w:gridCol w:w="2209"/>
        <w:gridCol w:w="2210"/>
        <w:gridCol w:w="5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