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7167" w14:textId="7697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20 января 2015 года № 9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23 декабря 2015 года № 367. Зарегистрировано Департаментом юстиции Западно-Казахстанской области 25 декабря 2015 года № 4193. Утратило силу постановлением акимата Западно-Казахстанской области от 19 января 2016 года №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Западно-Казахстанской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 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 декабря 2014 года № 1300 "О реализации Закона Республики Казахстан "О республиканском бюджете на 2015-2017 годы"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 ноября 2014 года № 3-1/600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Министерстве юстиции Республики Казахстан 22 декабря 2014 года № 9987)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20 января 2015 года № 9 "О 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 3802, опубликованное 5 февраля 2015 года в газетах "Орал өңірі" и "Приуралье")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по направлениям субсидирования развития племенного животноводства, повышения продуктивности и качества продукции животноводства, утвержденные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Государственному учреждению "Управление сельского хозяйства Западно-Казахстанской области" (М. К. Унгарбеков)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первого заместителя акима области Утегулова А.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2015 года № 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января 2015 года № 9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</w:t>
      </w:r>
      <w:r>
        <w:br/>
      </w:r>
      <w:r>
        <w:rPr>
          <w:rFonts w:ascii="Times New Roman"/>
          <w:b/>
          <w:i w:val="false"/>
          <w:color w:val="000000"/>
        </w:rPr>
        <w:t>животноводства, повышения продуктивности и качества продукции животноводства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3589"/>
        <w:gridCol w:w="356"/>
        <w:gridCol w:w="2"/>
        <w:gridCol w:w="2000"/>
        <w:gridCol w:w="2962"/>
        <w:gridCol w:w="2825"/>
      </w:tblGrid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и селекционный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первого уровня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 корма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3 709 140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 для молочно-товарных ферм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удешевление стоимости производства пищевого яйца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51 964 000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 корма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 корма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племенных овец в племенных заводах и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4 693 198,5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кг –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