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d277" w14:textId="0c6d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декабря 2015 года № 350. Зарегистрировано Департаментом юстиции Западно-Казахстанской области 8 января 2016 года № 4218. Утратило силу постановлением акимата Западно-Казахстанской области от 28 августа 2020 года № 200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 в сфере автомобильного транспорта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 исключен постановлением акимата Западно-Казахстанской области от 10.04.2017 </w:t>
      </w:r>
      <w:r>
        <w:rPr>
          <w:rFonts w:ascii="Times New Roman"/>
          <w:b w:val="false"/>
          <w:i w:val="false"/>
          <w:color w:val="000000"/>
          <w:sz w:val="28"/>
        </w:rPr>
        <w:t>№ 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 с изменением, внесенным постановлением акимата Западно-Казахстанской области от 10.04.2017 </w:t>
      </w:r>
      <w:r>
        <w:rPr>
          <w:rFonts w:ascii="Times New Roman"/>
          <w:b w:val="false"/>
          <w:i w:val="false"/>
          <w:color w:val="000000"/>
          <w:sz w:val="28"/>
        </w:rPr>
        <w:t>№ 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пассажирского транспорта и автомобильных дорог Западно-Казахстанской области" (Куаншалиев М. 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 Н.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№350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 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№350</w:t>
            </w:r>
          </w:p>
        </w:tc>
      </w:tr>
    </w:tbl>
    <w:bookmarkStart w:name="z9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 микроавтобусами</w:t>
      </w:r>
      <w:r>
        <w:br/>
      </w:r>
      <w:r>
        <w:rPr>
          <w:rFonts w:ascii="Times New Roman"/>
          <w:b/>
          <w:i w:val="false"/>
          <w:color w:val="000000"/>
        </w:rPr>
        <w:t>в международном сообщении"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 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государственным учреждением "Управление пассажирского транспорта и автомобильных дорог Западно-Казахстанской области"(далее – услугодатель), расположенным по адресу: город Уральск, улица Х.Чурина,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право занятия деятельностью по нерегулярной перевозке пассажиров автобусами, микроавтобусами в между-городном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приказом Министра по инвестициям и развитию Республики Казахстан от 30 апреля 2015 года №557 (зарегистрирован в Министерстве юстиции Республики Казахстан 30 июня 2015 года №11476) "Об утверждении стандартов государственных услуг в сфере автомобильного транспорта"(далее – Стандарт)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веб-портал "электронного правительства" www.egov.kz, www.elincense.kz (далее -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(далее – мотивированный ответ об отказе)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в "личный кабинет" направляется уведомление с указанием места и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физическим и юридическим лицам (далее – услугополучатель)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пунктом 9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работник Государственной корпорации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Лицензионный сбор уплачивается в местный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выдачу лицензии, а также за выдачу дубликата лицензии – трехкратный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 переоформление лицензии – 10 процентов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уплачивается в бюджет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(далее– ПШЭП).</w:t>
      </w:r>
    </w:p>
    <w:bookmarkEnd w:id="4"/>
    <w:bookmarkStart w:name="z10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0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получение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Государственную корпорацию: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на портал: электронный запрос и документы,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 структурными подразделениями,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изучает документы, подготавливает результат оказания государственной услуги либо мотивированный ответ об отказе и направляет на подпись руководителю услугодателя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либо мотивированный ответ об отказе и направляет работнику канцелярии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 течение 30 (тридцати) минут регистрирует и направляет результат оказания либо мотивированный ответ об отказе государственной услуги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изучает документы, подготавливает результат оказания государственной услуги либо мотивированный ответ об отказе и направляет на подпись руководителю услугодателя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либо мотивированный ответ об отказе и направляет работнику канцелярии услугодателя в течение2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 течение 30 (тридцати) минут регистрирует и направляет результат оказания государственной услуги либо мотивированный ответ об отказе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выдачи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изучает документы, подготавливает результат оказания государственной услуги либо мотивированный ответ об отказе и направляет на подпись руководителю услугодателя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либо мотивированный ответ об отказе и направляет работнику канцелярии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 течение 30 (тридцати) минут регистрирует и направляет результат оказания государственной услуги либо мотивированный ответ об отказе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направление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подписание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направление к сотруднику канцелярии услугодателя на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регистрация акта либо мотивированный ответ об отказе и выдача услугополучателю.</w:t>
      </w:r>
    </w:p>
    <w:bookmarkEnd w:id="6"/>
    <w:bookmarkStart w:name="z1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услугодателя, в процессе оказания государственной услуги</w:t>
      </w:r>
    </w:p>
    <w:bookmarkEnd w:id="7"/>
    <w:bookmarkStart w:name="z1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End w:id="8"/>
    <w:bookmarkStart w:name="z1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9"/>
    <w:bookmarkStart w:name="z1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направление запроса через шлюз электронного правительства (далее – ШЭП) в государственную базу данных физических или юридических лиц (далее – ГБД ФЛ или 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1 - проверка наличия данных услугополучателя в ГБД ФЛ или ГБД ЮЛ,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пакета документов (запроса услугополучателя), удостоверенного (подписанного) электронной цифровой подписью (далее–ЭЦП) работника Государственной корпорации через ШЭП в автоматизированное рабочее место регионального шлюза электронного правительства (далее - АРМ РШЭП)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6 -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2 - проверка (обработка) услугодателем соответствия приложенных услугополучателем пакета документов, указанных в Стандарте, которые является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8 - получение услугополучателем через работника Государственной корпорации результата государственной услуги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корпорацию,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(или) бизнес–идентификационного номера (далее – БИН),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процесс ввода услугополучателем ИИН или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запросе, и ИИН или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пакета документов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указанных в Стандарте,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Обжалование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 микроавтобусами</w:t>
      </w:r>
      <w:r>
        <w:br/>
      </w:r>
      <w:r>
        <w:rPr>
          <w:rFonts w:ascii="Times New Roman"/>
          <w:b/>
          <w:i w:val="false"/>
          <w:color w:val="000000"/>
        </w:rPr>
        <w:t>в международном сообщении" при выдачи лицензии</w:t>
      </w:r>
    </w:p>
    <w:bookmarkEnd w:id="11"/>
    <w:bookmarkStart w:name="z1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 микроавтобусами</w:t>
      </w:r>
      <w:r>
        <w:br/>
      </w:r>
      <w:r>
        <w:rPr>
          <w:rFonts w:ascii="Times New Roman"/>
          <w:b/>
          <w:i w:val="false"/>
          <w:color w:val="000000"/>
        </w:rPr>
        <w:t>в международном сообщении" при переоформлении лицензии</w:t>
      </w:r>
    </w:p>
    <w:bookmarkEnd w:id="13"/>
    <w:bookmarkStart w:name="z1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7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 микроавтобусами</w:t>
      </w:r>
      <w:r>
        <w:br/>
      </w:r>
      <w:r>
        <w:rPr>
          <w:rFonts w:ascii="Times New Roman"/>
          <w:b/>
          <w:i w:val="false"/>
          <w:color w:val="000000"/>
        </w:rPr>
        <w:t>в международном сообщении" при выдачи дубликата лицензии</w:t>
      </w:r>
    </w:p>
    <w:bookmarkEnd w:id="15"/>
    <w:bookmarkStart w:name="z1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Государственную корпорацию</w:t>
      </w:r>
    </w:p>
    <w:bookmarkEnd w:id="17"/>
    <w:bookmarkStart w:name="z1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9"/>
    <w:bookmarkStart w:name="z1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