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9bc85" w14:textId="899bc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подготовки и проведения отопительного сезона в Западно-Казахстанской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Западно-Казахстанского областного маслихата от 9 декабря 2015 года № 29-9. Зарегистрировано Департаментом юстиции Западно-Казахстанской области 15 января 2016 года № 4236. Утратило силу решением Западно-Казахстанского областного маслихата от 29 июня 2018 года № 18-4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Утратило силу решением Западно-Казахстанского областного маслихата от 29.06.2018 </w:t>
      </w:r>
      <w:r>
        <w:rPr>
          <w:rFonts w:ascii="Times New Roman"/>
          <w:b w:val="false"/>
          <w:i w:val="false"/>
          <w:color w:val="000000"/>
          <w:sz w:val="28"/>
        </w:rPr>
        <w:t>№ 18-4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первого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Законами Республики Казахстан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23 января 2001 года, </w:t>
      </w:r>
      <w:r>
        <w:rPr>
          <w:rFonts w:ascii="Times New Roman"/>
          <w:b w:val="false"/>
          <w:i w:val="false"/>
          <w:color w:val="000000"/>
          <w:sz w:val="28"/>
        </w:rPr>
        <w:t>"Об 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9 июля 2004 года и на основании постановления акимата Западно-Казахстанской области от 17 ноября 2015 года № 341 Западно-Казахстанский областной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 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отопи-тельного сезона 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Руководителю аппарата областного маслихата (Султанов А.) обеспечить государственную регистрацию данного решения в органах юстиции, его официальное опубликование в информационно-правовой системе "Әділет" и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 Настоящее решение вводится в действие по истечении десяти календарных дней после дня первого официального опубликования.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3"/>
        <w:gridCol w:w="4207"/>
      </w:tblGrid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 Сүлеймен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областного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 Құлшар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Западно-Казахстанского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9 декабря 2015 года№ 29-9</w:t>
            </w:r>
          </w:p>
        </w:tc>
      </w:tr>
    </w:tbl>
    <w:bookmarkStart w:name="z10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</w:t>
      </w:r>
      <w:r>
        <w:br/>
      </w:r>
      <w:r>
        <w:rPr>
          <w:rFonts w:ascii="Times New Roman"/>
          <w:b/>
          <w:i w:val="false"/>
          <w:color w:val="000000"/>
        </w:rPr>
        <w:t>подготовки и проведения отопительного сезона</w:t>
      </w:r>
      <w:r>
        <w:br/>
      </w:r>
      <w:r>
        <w:rPr>
          <w:rFonts w:ascii="Times New Roman"/>
          <w:b/>
          <w:i w:val="false"/>
          <w:color w:val="000000"/>
        </w:rPr>
        <w:t>в Западно-Казахстанской области</w:t>
      </w:r>
    </w:p>
    <w:bookmarkEnd w:id="1"/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1. Общие положения</w:t>
      </w:r>
    </w:p>
    <w:bookmarkEnd w:id="2"/>
    <w:bookmarkStart w:name="z12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подготовки и проведения отопительного сезона в Западно-Казахстанской области (далее – Правила) разработаны на основании Законов Республики Казахстан от 23 января 2001 года </w:t>
      </w:r>
      <w:r>
        <w:rPr>
          <w:rFonts w:ascii="Times New Roman"/>
          <w:b w:val="false"/>
          <w:i w:val="false"/>
          <w:color w:val="000000"/>
          <w:sz w:val="28"/>
        </w:rPr>
        <w:t>"О местном государственном управлении и самоуправлении в Республике Казахстан"</w:t>
      </w:r>
      <w:r>
        <w:rPr>
          <w:rFonts w:ascii="Times New Roman"/>
          <w:b w:val="false"/>
          <w:i w:val="false"/>
          <w:color w:val="000000"/>
          <w:sz w:val="28"/>
        </w:rPr>
        <w:t xml:space="preserve">, от 9 июля 2004 года </w:t>
      </w:r>
      <w:r>
        <w:rPr>
          <w:rFonts w:ascii="Times New Roman"/>
          <w:b w:val="false"/>
          <w:i w:val="false"/>
          <w:color w:val="000000"/>
          <w:sz w:val="28"/>
        </w:rPr>
        <w:t>"Об электроэнергетике"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постановления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7 декабря 2000 года № 1822 "Об утверждении нормативных правовых актов в области электроэнергетики" и определяют порядок подготовки и проведения отопительного сезона в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2. 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координируют деятельность местных исполнительных органов, организаций жилищно-коммунального и топливно-энергетического комплекса Западно-Казахстанской области по подготовке объектов производственного, социального, жилищно-коммунального и топливно-энергетического комплекса в области к отопительному сезону для обеспечения их устойчивого функционирования в период его прохождения.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3. В настоящих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услугодатель – юридическое или физическое лицо, занимающееся, электроснабжением, теплоснабжением, водоснабжением, канализованием (далее - энергоснабжающая организация), а также предоставляющее (оказывающее) услуги по удалению мусора и обслуживанию лифтами, оказание услуг для абонентов и объектов кондоминиума – является доставка электрической 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потребитель – физическое или юридическое лицо, потребляющее на основе договора электрическую и (или) тепловую энергию;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энергопередающая организация – организация, осуществляющая на основе договоров передачу электрической или тепловой энергии;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энергоснабжение – доставка и продажа потребителям электрической энергии, тепловой энергии, воды (далее-энергии);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энергоснабжающая организация – организация, осуществляющая продажу потребителям купленной электрической и (или) тепловой энергии;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энергопроизводящая организация – организация, осуществляющая производство электрической и (или) тепловой энергии для собственных нужд и (или) реализации;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 Готовность объектов к работе в осенне-зимних условиях на территории области осуществляется, согласно ежегодного постановления акимата области о подготовке производственного и социального комплекса Западно-Казахстанской области к работе в осенне-зимний период.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 Основной задачей местных исполнительных органов, предприятий жилищно-коммунального хозяйства, бюджетных учреждений Западно-Казахстанской области является обеспечение устойчивого газоснабжения, электроснабжения, водоснабжения, теплоснабжения и топливоснабжения потребителей, поддержание необходимых параметров энергоносителей и обеспечение нормативного температурного режима в зданиях с учетом их назначения и платежной дисциплины энергопотребления.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 Ответственность за подготовку и проведение отопительного сезона устанавливается в соответствии с законодательными и иными нормативно-правовыми актами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7. Подготовка и проведение отопительного сезона местными исполнительными органами, организациями жилищно-коммунального хозяйства области осуществляются в порядке, определяемом настоящими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>, а также с учетом задач по подготовке объектов жилищно-коммунального хозяйства к предстоящему отопительному сезону, содержащихся в постановлениях, ежегодно принимаемых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8. Комплекс мероприятий, связанных с подготовкой и проведением отопительного сезона, состоит из трех этапов: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подготовка и контроль отопительного сезона;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периодическое протапливание;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проведение отопительного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9. Взаимодействие диспетчерских служб энергоснабжающих организаций, местных исполнительных органов определяется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10. Взаимоотношения между энергоснабжающими организациями с услугодателями и потребителями определяются заключенными между ними договорами и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11. Котельные по надежности отпуска тепла потребителям относятся: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к первой категории - котельные, являющиеся единственными источниками тепла и обеспечивающие потребителей первой категории, не имеющих индивидуальных резервных источников тепла;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ко второй категории – остальные котельные.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12. Нарушение заданного режима работы теплоэлектроцентрали, котельных, тепловых сетей и теплоиспользующих установок обследуется эксплуатирующей организацией и регистрируется в специальных журналах.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13. Исходная вода для систем горячего водоснабжения и качество горячей воды, поступающей к потребителю, независимо от применяемой системы и способа обработки, соответствует требованиям, установленным к качеству воды централизованной системы питьевого водоснабжения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национальной экономики Республики Казахстан от 16 марта 2015 года № 209 "Об утверждении Санитарных правил "Санитарно-эпидемиологические требования к водоисточникам, местам водозабора для хозяйственно-питьевых целей, хозяйственно-питьевому водоснабжению и местам культурно-бытового водопользования и безопасности водных объектов" (Зарегистрирован в Министерстве юстиции Республики Казахстан 22 апреля 2015 года № 10774).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14. На всех этапах подготовки и подачи горячей воды для населения проводится лабораторно-производственный контроль качества горячей годы.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15. Лабораторный производственный контроль качества горячей воды осуществляется: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в закрытых системах теплоснабжения – в местах поступления исходной воды (водопроводной) и после водонагревателей;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 открытых системах теплоснабжения – в местах поступления исходной воды (водопроводной или воды источника), после водоподготовки (подпиточная вода) и перед поступлением в сеть горячего водоснабжения.</w:t>
      </w:r>
    </w:p>
    <w:bookmarkEnd w:id="3"/>
    <w:bookmarkStart w:name="z40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Подготовка и контроль отопительного сезона</w:t>
      </w:r>
    </w:p>
    <w:bookmarkEnd w:id="4"/>
    <w:bookmarkStart w:name="z4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 Контроль за подготовкой и проведением отопительного сезона услугодателями, расположенными на территории соответствующей административно-территориальной единицы, независимо от их ведомственной принадлежности и форм собственности, осуществляется местными исполнительными органами в пределах их полномочий совместно с государственным органом, осуществляющим руководство в области электроэнергетики.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17. Государственное учреждение "Управление энергетики и жилищно-коммунального хозяйства Западно-Казахстанской области" (далее - Управление) ведет мониторинг подготовки производственного и социального комплексов области к отопительному сезону.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18. Порядок представления ежегодного плана подготовки объектов инженерно-энергетического комплекса и жилищно-коммунального хозяйства регионов области к работе в зимних условиях в предстоящем отопительном сезоне (далее-план подготовки к отопительному сезону):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предприятия, входящие в жилищно-коммунальный и топливно-энергетический комплекс области, представляют ежегодно, по окончанию отопительного сезона, планы подготовки к отопительному сезону в местные исполнительные органы районов и города;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местные исполнительные органы районов и города объединяют представленные планы подготовки к отопительному сезону в единый план;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местные исполнительные органы районов и города представляют единые планы подготовки к отопительному сезону в Управление для свода.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19. Отчеты по выполнению планов подготовки к отопительному сезону представляются в следующем порядке: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в местные исполнительные органы районов и города – еженедельно, предприятиями, входящими в жилищно-коммунальный и топливно-энергетический комплекс;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 Управление – местными исполнительными органами районов и города еженедельно, сводный отчет по району;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в акимат Западно-Казахстанской области – еженедельно, Управление представляет сводный отчет по Западно-Казахстанской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20. Местные исполнительные органы города и районов направляют в Управление адресные списки жилых домов, не имеющих паспорта готовности объекта к отопительному сезону. При невыполнении запланированных работ во время подготовки к отопительному сезону к адресному списку прилагается справка с указанием причин невыполнения, виновных в срыве работ и новые сроки выполнения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21. Подготовка объектов жилищно-коммунального хозяйства и социальной сферы к очередному отопительному сезону начинается с систематизации дефектов и отклонений от нормативов, выявленных в период прохождения предыдущего отопительного сезона, анализа технического состояния, фактических режимов работы и уровня эксплуатации установленного оборудования, уточнения объемов ремонта, составления перечня организационно-технических мероприятий, оформления заказов на разработку проектно-сметной документации, заключения договоров с подрядными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22. Подготовка к отопительному сезону включает: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анализ недостатков, выявленных в предыдущем отопительном сезоне, разработку и выполнение мероприятий по устранению выявленных дефектов и нарушений;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утверждение комплексного плана мероприятий по подготовке жилищного фонда и объектов инженерной инфраструктуры к работе в очередном отопительном сезоне Управлением, местными исполнительными органами города 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решение вопросов финансирования и материально-технического обеспечения ремонтных и строительно-монтажных работ, заключение договоров с подрядными организациями;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проведение необходимых работ на источниках теплоснабжения и центральных тепловых пунктах, в том числе осмотры и испытания котлов, трубопроводов;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выполнение работ на инженерных сетях, в том числе связанных с реконструкцией, капитальным и текущим ремонтом, испытаниями и промывками, разработку графика отпуска тепла и гидравлического режима работы тепловых сетей;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проведение работ по подготовке зданий, профилактике, ремонту и замене оборудования инженерных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выполнение профилактического, планового и внепланового ремонта на системах водоснабжения и водоотведения;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создание нормативных запасов резервного топлива, а также аварийных запасов материально-технических ресурсов для устранения технологических аварий и ликвидации последствий чрезвычайной ситуации и (или) стихийных бедствий на объектах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подготовка топливных складов, выполнение ремонта инженерного оборудования, противопожарного хозяйства.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23. Работы на источниках теплоснабжения и центральных тепловых пунктах рекомендуется завершить: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 1 сентября – для обеспечения нужд отопления в осенний период;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до 1 октября – для обеспечения нужд отопления в период прохождения зимнего максимума нагрузок.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Работы по ремонту и профилактике коммуникаций электроснабжения, водоснабжения и газоснабжения, обеспечивающих источники теплоснабжения, рекомендуется завершить до 1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24. Тепловые сети должны подвергаться гидравлическим испытаниям (на прочность и плотность) ежегодно не позднее чем через две недели после окончания отопительного сезона и после окончания ремонтных работ. По результатам испытаний составляются акты.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25. Все виды испытаний тепловых сетей проводятся отдельно, при этом необходимо обеспечить тщательное наблюдение за теплосетями и оперативная связь между руководителями испытаний и отдельными исполнителями.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26. Плановый ремонт (остановка) источников теплоснабжения и тепловых сетей, а также проведение испытаний тепловых сетей осуществляются в соответствии с графиками, согласованными с местными исполнительными органами города и районов. Проведение температурных испытаний (на температурные потери) определяется энергоснабжающей организаций и включается в график.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27. Рекомендуется представить графики на согласование в Управление: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планового ремонта источников теплоснабжения – до 10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ремонта и реконструкции тепловых сетей – до 10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тепловых испытаний тепловых сетей (на максимальную температуру теплоносителя) – до 10 мая;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гидравлических испытаний тепловых сетей (на прочность и плотность) в конце отопительного сезона – до 20 апреля, перед проведением отопительного сезона – до 25 августа.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28. После согласования графиков планового ремонта (остановки) источников теплоснабжения и тепловых сетей энергоснабжающая организация в недельный срок доводит их до сведения заинтересованных организаций.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29. Тепловые сети после монтажа, капитального ремонта и реконструкции подвергаются гидравлической промывке. Гидравлическая промывка участков тепловых сетей производится также после выполнения аварийно-восстановительных работ.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Промывка тепловых сетей производится согласно требованиям нормативно-технической документации по программе, утвержденной организацией, на балансе которой находятся тепловые сети.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Объемы расхода сетевой воды на промывку систем центрального отопления, вентиляции и горячего водоснабжения зданий сетевой водой фиксируются по отдельному акту.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Промывка считается законченной, когда при анализе отобранных проб воды цветность воды на сливе соответствует цветности исходной воды.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Ответственность за качество промывки тепловых сетей возлагается на предприятия теплоснабжения, а систем центрального отопления, вентиляции и горячего водоснабжения зданий – на организации, эксплуатирующие внутри домовые системы, в соответствии с действующим законодательством.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30. Ремонтные и строительные организации до начала работ на действующем оборудовании тепло источников или тепловых сетей согласовывают с энергоснабжающими предприятиями график производства работ. Если технологический цикл работ требует больше времени, чем период отключения горячего водоснабжения, то при наличии технической возможности в проекте организации работ должны быть предусмотрены мероприятия, позволяющие обеспечить потребителей горячим водоснабжением.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31. Порядок получения паспорта готовности энергопроизводящих и энергопередающих организаций к работе в осенне-зимних условиях определяется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приказу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энергетики Республики Казахстан от 2 февраля 2015 года № 55 "Об утверждении Правил получения и формы паспорта готовности энергопроизводящими, энергопередающими организациями к работе в осенне-зимних условиях" (Зарегистрирован в Министерстве юстиции Республики Казахстан 19 марта 2015 года № 10516).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32. Рекомендуется организациям, обслуживающие внутридомовые системы теплоснабжения, до 15 мая согласовывать с теплоснабжающими предприятиями графики предъявления вводов в здания, индивидуальных тепловых пунктов и внутридомовых систем для определения готовности к отопительному сезону. Сроки подготовки вводов в здания и внутридомовых систем должны совпадать с периодом отключения горячего водоснабжения. Согласованные графики представляются в местные исполнительные органы города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33. В процессе подготовки к отопительному сезону услугодатели проводят ремонтные и профилактические работы в жилищном фонде указанных в акте общего (весеннего, осеннего) осмотра многоквартирного дома.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34. Приемка систем теплопотребления после выполнения работ осуществляется предприятиями энергоснабжения и оформляется двухсторонним актом.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Системы теплопотребления, не принятые по акту, считаются не подготовленными к отопительному сезону и подлежат повторному освидетельствованию в течение 10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35. Вновь присоединяемые теплоиспользующие установки выполняются в соответствии с проектной документацией. До пуска тепловых установок и сетей в эксплуатацию организации, обслуживающие внутридомовые системы теплоснабжения (потребители), совместно с монтажной организацией в присутствии представителя предприятия энергоснабжения должны произвести необходимые испытания, наладку и промывку.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36. После подготовки систем отопления производится их консервация путем заполнения сетевой водой с дальнейшим отключением от внешней сети, а при необходимости с установкой заглушек.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37. Готовность к отопительному сезону подтверждается паспортами готовности, которые оформляются на основании актов проверки: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рекомендуется завершить до 25 августа по объектам образования;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рекомендуется завершить до 1 октября по жилым домам и иным социальным объектам.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38. Без оформления акта проверки готовности объекта энергопроизводящими и энергопередающими организациями включение системы теплопотребления не допускается.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39. Подготовку к отопительному сезону котельных, тепловых сетей, центральных тепловых пунктов, насосных станций, систем центрального отопления и горячего водоснабжения домов-новостроек, не принятых в эксплуатацию организациями, обслуживающими внутридомовые системы теплоснабжения (потребителями), энергопроизводящими и энергопередающими организациями, обеспечивают строительные организации. Необходимые присоединения к действующим инженерным коммуникациям рекомендуется выполнить до 1 сентября.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40. При проведении любых ремонтных работ на объектах жилищно-коммунального хозяйства, связанных с увеличением водоразбора из водопроводной сети, энергопроизводящим и энергопередающим организациям до начала мероприятий необходимо ставить в известность предприятия водоснабжения.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Требования настоящего пункта не распространяются на аварийно-восстановительные работы, выполнение которых осуществляется в особом порядке, определенном положением о взаимодействии предприятий и организаций при ликвидации аварий на объектах жилищно-коммунального хозяйства.</w:t>
      </w:r>
    </w:p>
    <w:bookmarkEnd w:id="5"/>
    <w:bookmarkStart w:name="z96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3. Периодическое протапливание</w:t>
      </w:r>
    </w:p>
    <w:bookmarkEnd w:id="6"/>
    <w:bookmarkStart w:name="z97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 С учетом установившихся пониженных среднесуточных температур наружного воздуха и других неблагоприятных погодных факторов местными исполнительными органами города и районов могут быть приняты меры по протапливанию, при котором допускается ограничение отпуска тепла и перерывы в теплоснабжении. При этом временной период работы систем теплоснабжения в режиме периодического протапливания составляет не менее пяти календарных дней.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42. Энергопроизводящим и энергопередающим организациям рекомендуется с 1 сентября разрабатывать, согласовывать с местными исполнительными органами города и районов и направлять организациям, обслуживающим внутридомовые системы теплоснабжения (потребителям), графики подключения систем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определении количества одновременно заполняемых внутридомовых систем необходимо учитывать обеспеченность источников теплоснабжения хозяйственно-питьевой водой, производительность водоподготовки и подпиточных устройств.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43. В течение 7 суток после подключения всех зданий организации, обслуживающие внутридомовые системы теплоснабжения (потребители), проводят проверку состояния оборудования и первичную регулировку внутридомовых систем. При этом энергопроизводящие и энергопередающие организация обеспечивают расчетные гидравлические параметры на вводах в здания.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44. Для оперативного контроля за ходом включения в работу источников теплоснабжения, а также подключения зданий к системам теплоснабжения ежедневно до подключения всех зданий местными исполнительными органами города и районов направляются в Управление оперативные справки.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45. Недостатки в работе источников теплоснабжения, тепловых сетей и внутридомовых систем, выявленные в процессе периодического протапливания, устраняются до начала регулярного отопления.</w:t>
      </w:r>
    </w:p>
    <w:bookmarkEnd w:id="7"/>
    <w:bookmarkStart w:name="z103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4. Проведение отопительного сезона.</w:t>
      </w:r>
    </w:p>
    <w:bookmarkEnd w:id="8"/>
    <w:bookmarkStart w:name="z10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46. При средней температуре наружного воздуха +10°С и ниже в течение 3-5 суток или прогнозе о резком понижении температуры наружного воздуха местными исполнительными органами города и районов объявляется регулярное отопление зданий всех назначений.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47. Подключение систем отопления потребителей производится по графику, составленному энергопроизводящим и энергопередающим организациями с учетом наличия технической готовности к приему тепловой энергии и отсутствия задолженности за предоставленные услуги подключаемых потребителей.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48. Для анализа работы, своевременного выявления и устранения нарушений режимов теплоснабжения организации, обслуживающие внутридомовые системы теплоснабжения, еженедельно представляют предприятиям энергоснабжения информацию о параметрах теплоносителя в контрольных точках, согласованных с предприятиями энергоснабжения.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49. В течение 3 суток после включения всех потребителей лица, ответственные за тепловое хозяйство, проводят первичную регулировку вводов (проверка работы сопел, шайб).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50. Энергопроизводящие и энергопередающие организации в течение месяца после начала регулярного отопления производят окончательную регулировку тепловых сетей и вводов в здания, организации, обслуживающие внутридомовые системы теплоснабжения (потребители), – окончательную регулировку внутридомовых систем.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Если при расчетных гидравлических параметрах теплоносителя на источнике теплоснабжения и на вводе в квартал (микрорайон) не обеспечиваются параметры на вводах отдельных зданий, энергопроизводящие и энергопередающие организации по информации организации, обслуживающей внутридомовые системы теплоснабжения (потребителя), в 12-дневный срок производят перерасчет сопел и диафрагм. Работы по замене производятся организациями, обслуживающими внутридомовые системы теплоснабжения (потребителями), под контролем представителей энергоснабжающего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51. В ходе регулярного отопления системы теплоснабжения Западно-Казахстанской области работают в одном из следующих режимов: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нормальном – при среднесуточных температурах наружного воздуха до -15°С;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усиленном – при среднесуточных температурах наружного воздуха от -15°С до -26°С;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нерасчетном – при среднесуточных температурах наружного воздуха ниже -26°С.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 переводе систем теплоснабжения на усиленный и нерасчетный режимы работы местными исполнительными органами города и районов и услугодателями принимаются дополнительные меры по обеспечению устойчивой работы систем теплоснабжения, водоснабжения, электроснабжения и газоснабжения города и других населенных пунктов. Информация о принимаемых мерах направляется в местные исполнительные органы города и районов.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52. Во время прохождения отопительного сезона энергопроизводящим и энергопередающим организациям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обеспечивать потребителей расчетными гидравлическими и температурными параметрами. Плановые отклонения от расчетного температурного графика работы источника теплоснабжения допускаются по согласованию с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при внеплановых ограничениях или прекращении подачи тепла, ухудшении качества горячей воды незамедлительно оповещать местные исполнительные органы, дежурные службы услугодателей с указанием причин, принимаемых мер и сроков устранения;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3) обеспечивать выезд своих представителей при аварийных ситуациях на источниках теплоснабжения и инженерных сетях в сроки, определенные инструкциями о порядке ликвидации аварийных ситуаций в системах электроснабжения и теплоснабжения, с учетом взаимодействия теплоснабжения, электроснабжения и водоснабжающих организаций, организаций, обслуживающих внутридомовые системы теплоснабжения (потребителей), ремонтно-строительных, транспортных организаций и других служб;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производить работы по ликвидации повреждений и дефектов на трубопроводах тепловых сетей. В необходимых случаях работы производятся по программе и графику производства работ, разработанному энергоснабжающим предприятием и согласованному с местными исполнительными органами;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осуществлять контроль за техническим состоянием инженерных сетей и оборудования, находящихся на балансе предприятия.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53. Во время прохождения отопительного сезона организациям, обслуживающие внутридомовые системы теплоснабжения (потребители) рекомендуется: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организовывают прием претензий от потребителей и принимать меры по выявлению и устранению причин возникновения претензий;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выполняют оперативные указания услугодателей в отношении режимов энергопотребления;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не допускают самовольных (без разрешения энергоснабжающего предприятия) врезок, снятий или рассверловок диафрагм и сопел, слива воды через стояки;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4) обеспечивают равномерный прогрев всех нагревательных приборов;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5) обеспечивают регулирование температуры воды в системах горячего водоснабжения: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присоединенных непосредственно к прямому и обратному трубопроводам открытых систем теплоснабжения в пределах температур не менее 60°С;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присоединенных к трубопроводам закрытой системы теплоснабжения через теплообменные аппараты в пределах температур не менее 70°С;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6) принимают незамедлительные меры по локализации и ликвидации технологических нарушений на инженерных сетях, находящихся на балансе организации, и осуществлять устранение аварий и дефектов в системах инженерного обеспечения жилых зданий и объектов социальной сферы в нормативные сроки;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7) оповещают потребителей о причинах и длительности ограничения или отключения теплоснабжения через средства массовой информации и посредством размещения объявлений в подъездах домов;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8) систематически контролируют плотность кранов горячей и холодной воды, а также принимать меры по выявлению и ликвидации утечек и дефектов;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9) при авариях на внешних тепловых сетях или источниках теплоснабжения, связанных с отключением теплоснабжения или прекращением циркуляции сетевой воды, обеспечивают надежное опорожнение внутридомовых систем отопления, горячего и холодного водоснабжения, а также запуск их в работу после ликвидации дефектов для предотвращения их замораживания при отрицательных температурах наружного воздуха. Решение о необходимости дренирования водяных систем принимает организация, обслуживающая внутридомовые системы теплоснабжения (потребитель), с предварительным уведомлением энергоснабжающего предприятия и по согласованию местными исполнительными органами города и районов;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10) обеспечивают выезд своих представителей при аварийных ситуациях на подведомственные объекты или объекты, попадающие в зону отключения при технологических нарушениях, в сроки, определенные инструкциями о порядке ликвидации аварийных ситуаций в системах электроснабжения и теплоснабжения, с учетом взаимодействия энергоснабжающих предприятий и организаций, обслуживающих внутридомовые системы теплоснабжения (потребителей), ремонтно-строительных, транспортных организаций и других служб;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11) проводят энергосберегающие мероприятия.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54. Прохождение зимнего максимума энергетических нагрузок определяется периодом отрицательных температур наружного воздуха, близких к расчетным для отопления.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55. При среднесуточной температуре наружного воздуха -15°С местными исполнительными органами объявляется усиленный режим теплоснабжения, при котором: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уточняется схема оповещения, устанавливается дежурство ответственных работников энергопроизводящих и энергопередающих организации, организаций, обслуживающих внутридомовые системы теплоснабжения (потребителей), с привлечением, при необходимости, владельцев и арендаторов объектов жилищно-коммунального хозяйства;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переводятся в состояние повышенной готовности аварийные бригады услугодателей, проверяется их укомплектованность оборудованием, инструментом, материалами и запасными частями для производства аварийно-восстановительных работ;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3) организациями, обслуживающими внутридомовые системы теплоснабжения (потребителями), организуется постоянный контроль за работой систем централизованного теплоснабжения и состоянием утепления зданий;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4) на источниках теплоснабжения проверяется работа резервного оборудования, наличие основного и резервного топлива.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56. При среднесуточной температуре ниже -26°С местными исполнительными органами города и районов объявляется нерасчетный режим теплоснабжения: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1) во всех энергопроизводящих и энергопередающих организациях вводится круглосуточное дежурство должностных лиц руководящего и инженерно-технического состава;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2) местными исполнительными органами города и районов организуется круглосуточное дежурство работников.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57. Перевод источников теплоснабжения на резервное топливо и ограничение снабжения газом и электроэнергией газо и электропотребляющих предприятий области в период сильных похолоданий и при авариях в газотранспортной системе осуществляется в соответствии с графиками, утверждаемыми акиматом области.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58. Завершение отопительного сезона производится в период положительных среднемесячных температур.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59. При температуре наружного воздуха выше +10°С в течение 3-5 суток или прогнозе о резком повышении температуры наружного воздуха местными исполнительными органами города и районов и приказами энергоснабжающих организаций объявляется прекращение отопительного сезона.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60. После объявления о завершении отопительного сезона организации, обслуживающие внутридомовые системы теплоснабжения (потребители), во избежание разрывов при переводе систем теплоснабжения на летний режим работы (горячее водоснабжение) отключают системы отопления зданий с помощью запорной арматуры, при необходимости устанавливают заглушки и до начала ремонтных работ оставляют системы заполненными сетевой водой для консервации, а также выполняют осушение и вентиляцию водяных подогревателей, теплопотребляющих установок и обеспечивают работу систем горячего водоснабжения по летней схеме.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61. В межотопительный период энергоснабжающие организации обеспечивают горячее водоснабжение потребителей по утвержденной схеме работы оборудования и тепловых сетей с указанием режимов работы источников теплоснабжения, при этом параметры теплоносителя в контрольных точках соответствуют заданным. Температура воды, подаваемой к водоразборным точкам отвечают требованиям нормативно-технической документации.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62. Для контроля за режимами горячего водоснабжения в межотопительный период энергоснабжающим предприятиям рекомендуется представить до 1 мая в местные исполнительные органы графики режимов работы источников теплоснабжения.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63. Неисправности и замечания, выявленные в процессе эксплуатации жилых и общественных зданий в прошедшем отопительном сезоне, а также в результате весеннего осмотра, заносятся в паспорт готовности объекта в эксплуатацию в предстоящем отопительном сезоне.</w:t>
      </w:r>
    </w:p>
    <w:bookmarkEnd w:id="9"/>
    <w:bookmarkStart w:name="z151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5. Ответственность за нарушение Правил.</w:t>
      </w:r>
    </w:p>
    <w:bookmarkEnd w:id="10"/>
    <w:bookmarkStart w:name="z15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64. Ответственность за нарушение </w:t>
      </w:r>
      <w:r>
        <w:rPr>
          <w:rFonts w:ascii="Times New Roman"/>
          <w:b w:val="false"/>
          <w:i w:val="false"/>
          <w:color w:val="000000"/>
          <w:sz w:val="28"/>
        </w:rPr>
        <w:t>Правил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устанавливается в соответствии с законодательством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Расшифровка аббревиатуры: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vertAlign w:val="superscript"/>
        </w:rPr>
        <w:t>0</w:t>
      </w:r>
      <w:r>
        <w:rPr>
          <w:rFonts w:ascii="Times New Roman"/>
          <w:b w:val="false"/>
          <w:i w:val="false"/>
          <w:color w:val="000000"/>
          <w:sz w:val="28"/>
        </w:rPr>
        <w:t>С–Градус Цельсия.</w:t>
      </w:r>
    </w:p>
    <w:bookmarkEnd w:id="11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