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5be8" w14:textId="4655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2015 год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8 мая 2015 года № 1459. Зарегистрировано Департаментом юстиции Западно-Казахстанской области 20 мая 2015 года № 3913. Утратило силу постановлением акимата города Уральска Западно-Казахстанской области от 20 ноября 2015 года № 3585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Уральска Западно-Казахстанской области от 20.11.2015 </w:t>
      </w:r>
      <w:r>
        <w:rPr>
          <w:rFonts w:ascii="Times New Roman"/>
          <w:b w:val="false"/>
          <w:i w:val="false"/>
          <w:color w:val="ff0000"/>
          <w:sz w:val="28"/>
        </w:rPr>
        <w:t>№ 3585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марта 2004 года </w:t>
      </w:r>
      <w:r>
        <w:rPr>
          <w:rFonts w:ascii="Times New Roman"/>
          <w:b w:val="false"/>
          <w:i w:val="false"/>
          <w:color w:val="000000"/>
          <w:sz w:val="28"/>
        </w:rPr>
        <w:t>"Об 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оптимальные сроки начала и завершения посевных работ по видам продукции растениеводства, подлежащих обязательному страхованию в растениеводстве на 2015 год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города Уральска"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Заместителю руководителя аппарата акима города Уральска – руководителю отдела государственно-правовой работы (М. Умралеев)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города М. Сатыбалдиева.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мая 2015 года № 1459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видам продукции растениеводства, подлежащих обязательному страхованию 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на 2015 год по городу Уральск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1057"/>
        <w:gridCol w:w="1697"/>
        <w:gridCol w:w="1697"/>
        <w:gridCol w:w="1698"/>
        <w:gridCol w:w="1698"/>
        <w:gridCol w:w="1698"/>
        <w:gridCol w:w="1698"/>
      </w:tblGrid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продукции растениеводства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начала и завершения посевных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ІІІ (третьей) сухостепной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Ранний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наступления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наступления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Поздний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наступления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