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d433" w14:textId="37cd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16 июля 2015 года № 338. Зарегистрировано Департаментом юстиции Западно-Казахстанской области 21 августа 2015 года № 3999. Утратило силу постановлением акимата Акжаикского района Западно-Казахстанской области от 8 октября 2015 года № 422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Акжаикского района Западно-Казахстанской области от 08.10.2015 </w:t>
      </w:r>
      <w:r>
        <w:rPr>
          <w:rFonts w:ascii="Times New Roman"/>
          <w:b w:val="false"/>
          <w:i w:val="false"/>
          <w:color w:val="ff0000"/>
          <w:sz w:val="28"/>
        </w:rPr>
        <w:t>№ 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"Отдел образования Акжаикского района Западно-Казахстанской области", государственному учреждению "Отдел экономики и финансов Акжаикского района" и акимам сельских округов в установленном законодательством порядке принять соответствующие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"Аппарат акима Акжаикского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М. Жуматову.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 338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Акжаикского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5004"/>
        <w:gridCol w:w="4922"/>
      </w:tblGrid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Маршруты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село Есенсай – село Тасоба, зимовье Жазира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 – 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 – зимовье Сахарный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12,5 километров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Ж. Молдагалиева – село Атибек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Базаршолан – село Баянтобе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 – Нефтебаза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 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Сарман – село Жанама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Битик – 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 – село Жаик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 – зимовья Птичник, Алмабак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 338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Акжаикского района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перевозки в общеобразовательные школы детей, проживающих в отдаленных населенных пунктах Акжаикского района (далее 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ноября 2014 года № 1196 "Об 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Перевозка организованных групп детей осуществляется автотранспортами,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Автотранспорты, предназначенные для перевозки организованных групп детей, оборудуются проблесковым маячком желтого цвета. На автотранспортах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на автотранспорте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Если перевозка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Организатор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автотранспортом в период с 22.00 до 06.00 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автотранспортов, перевозчик отменяет рейс и немедленно проинформирует об этом организатора.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автотранспортов согласовывается перевозчиком и организатором.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организатора,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 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Водителю автотранспорта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 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автотранспорта,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автотранспорта при наличии детей в автотранспорте,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автотранспорта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