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c7ee" w14:textId="fe8c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18 декабря 2014 года № 25-2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18 сентября 2015 года № 31-1. Зарегистрировано Департаментом юстиции Западно-Казахстанской области 23 сентября 2015 года № 4050. Утратило силу решением Акжаикского районного маслихата Западно-Казахстанской области от 11 января 2016 года № 34-3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Акжаикского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34-3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18 декабря 2014 года № 25-2 "О районном бюджете на 2015-2017 годы" (зарегистрированное в Реестре государственной регистрации нормативных правовых актов № 3761, опубликованное 22 января 2015 года в газете "Жайық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5 006 481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855 342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6 750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2 400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4 141 989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4 973 616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70 174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87 332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17 158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74 652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74 652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-111 961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111 961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87 332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17 158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41 787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районного маслихата (Горбунова Т.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сентября 2015 года № 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2014 года № 25-2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538"/>
        <w:gridCol w:w="2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140"/>
        <w:gridCol w:w="1140"/>
        <w:gridCol w:w="5628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4973616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