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4def" w14:textId="dac4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декабря 2015 года № 33-2. Зарегистрировано Департаментом юстиции Западно-Казахстанской области 14 января 2016 года № 4232. Утратило силу решением Акжаикского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5 724 747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930 986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2 399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4 791 112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5 735 454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102 016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124 129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8 271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8 271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120 994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19 028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Акжаикского районного маслихата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2015 года "О республиканском бюджете на 2016-2018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2016-2018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в районном бюджете на 2016 год поступление целевых трансфертов по программе "Дорожная карта занятости 2020" и кредитов из республиканского и областного бюджетов в общей сумме 1 253 761 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отдела регистрации актов гражданского состояния – 1 420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4 569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 – 8 679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 – 13 742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работникам государственных казенных предприятий, финансируемых из местного бюджета – 879 454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65 300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6 787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профессиональную подготовку, переподготовку и повышение квалификации кадров – 872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частичное субсидирование заработной платы – 5 778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молодежную практику – 8 705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деятельности центра занятости населения –18 087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психологомедико-педагогической консультативной помощи – 14 300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 – 5 748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 – 9 200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 – 12 480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целевые текущие трансферты из местного бюджета – 44 561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 – 30 000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2016 год норматив распределения доходов, для обеспечения сбалансированности местного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в размере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Учесть субвенцию, выделенную из областного бюджета на 2016 год в общей сумме 3 187 169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Утвердить резерв местного исполнительного органа района на 2016 год в размере 15 475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Установить гражданским служащим здравоохранения, социального обеспечения, образования, культуры, спорта и ветеринарии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Утвердить перечень местных бюджетных программ, не подлежащих секвестру в процессе исполнения местного бюджета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5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Акжаикского районного маслихата Западно-Казахстанской области от 06.12.2016 </w:t>
      </w:r>
      <w:r>
        <w:rPr>
          <w:rFonts w:ascii="Times New Roman"/>
          <w:b w:val="false"/>
          <w:i w:val="false"/>
          <w:color w:val="ff0000"/>
          <w:sz w:val="28"/>
        </w:rPr>
        <w:t>№ 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1040"/>
        <w:gridCol w:w="1040"/>
        <w:gridCol w:w="6211"/>
        <w:gridCol w:w="2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5724747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49"/>
        <w:gridCol w:w="496"/>
        <w:gridCol w:w="318"/>
        <w:gridCol w:w="7196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4062770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68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4062770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подвозка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№33-2</w:t>
            </w:r>
          </w:p>
        </w:tc>
      </w:tr>
    </w:tbl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49"/>
        <w:gridCol w:w="496"/>
        <w:gridCol w:w="318"/>
        <w:gridCol w:w="7196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4166524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 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68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4166524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местного бюджета на 2016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