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eaea" w14:textId="a21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по Акжаикскому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декабря 2015 года № 532. Зарегистрировано Департаментом юстиции Западно-Казахстанской области 22 января 2016 года № 4243. Утратило силу постановлением акимата Акжаикского района Западно-Казахстанской области от 8 декабря 2016 года №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дополнительный перечень лиц, относящихся к целевым группам по Акжаикскому району на 2016 год,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малообеспеченные (лица) семьи, имеющие совокупный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безработные женщины старше 50 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безработные мужчины старше 55 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выпускники учебных заведений технического и профессионального, после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безработные лица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ранее не работавшие безработные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"Акжаикский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29 января 2015 года № 70 "Об установлении дополнительного перечня лиц относящихся к целевым группам по Акжаикскому району на 2015 год" (зарегистрированное в Реестре государственной регистрации нормативных правовых актов № 3822, опубликованное 3 марта 2014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М. 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