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bce7" w14:textId="e00b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Аксуат Аксуатского сельского округа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Аксуатского сельского округа Акжаикского района Западно-Казахстанской области от 18 декабря 2015 года № 15. Зарегистрировано Департаментом юстиции Западно-Казахстанской области 29 декабря 2015 года № 4197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Аксуат и на основании заключения Западно-Казахстанской областной ономастической комиссии, аким Аксуатского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Переименовать следующие улицы села Аксуат Аксуатского сельского округа Акжаикского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"Казахстанская" – улица "Қазақстан";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"Жағалау 1" – улица "Жағалау";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"Жағалау 2" – улица "Астана";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"Мир" – улица "Бейбітшілік";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"Чапаев" – улица "Ақжайық".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Обеспечение государственной регистрации данного решения в органах юстиции, его официальное опубликование в информационно-правовой системе "Әділет" и в средствах массовой информации и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Аксуатского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Бекен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