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2b9" w14:textId="927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Бударино, Коловертное, Самал Бударинского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Бударинского сельского округа Акжаикского района Западно-Казахстанской области от 26 мая 2015 года № 6. Зарегистрировано Департаментом юстиции Западно-Казахстанской области 24 июня 2015 года № 3938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управление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Бударино, Коловертное и Самал и на основании заключения областной ономастической комиссии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Бударино, Коловертное, Самал Бударинского сельского округа Акжаикского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Бударино: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"Лесная"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"Ж. 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"Новосельская" – улица "Мәншүк 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"Уральная"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"Зеленый"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"Ыбырай Алтынсарин";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"Әлия Молдағұлова";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Коловертное: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"Речная"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"Центральная"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"А. А. Щурихин";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"Уральная" – улица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"Ардагерлер";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"Клубная" – улица "Еңбекші";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Самал: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"Балауса".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Бударинского сельского округа (Е. Есеналиев)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Бударинского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