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91e7" w14:textId="4d79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Жанабулакского сельского округа Акжаикского района от 19 января 2015 года № 3 "Об установлении ограничительных мероприятий на территории села Жанабулак и зимовья Таскудык Жанабулакского сельского округа Акжаикского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Жанабулакского сельского округа Акжаикского района Западно-Казахстанской области от 7 сентября 2015 года № 11. Зарегистрировано Департаментом юстиции Западно-Казахстанской области 17 сентября 2015 года № 4044. Утратило силу решением акима Жанабулакского сельского округа Акжаикского района Западно-Казахстанской области от 26 января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Жанабулакского сельского округа Акжаикского района Западно-Казахстанской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Жанабулакского сельского округа от 19 января 2015 года № 3 "Об установлении ограничительных мероприятий на территории села Жанабулак и зимовья Таскудык Жанабулакского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 3801, опубликованное 12 февраля 2015 года в газете "Жайық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Жанабулакского сельского округа (Т. К. Есенгалиев)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