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b277e" w14:textId="ffb2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зимовья Чернышов Жанабулакского сельского округа Акжаикского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Жанабулакского сельского округа Акжаикского района Западно-Казахстанской области от 14 сентября 2015 года № 12. Зарегистрировано Департаментом юстиции Западно-Казахстанской области 17 сентября 2015 года № 4046. Утратило силу решением акима Жанабулакского сельского округа Акжаикского района Западно-Казахстанской области от 13 апреля 2016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Жанабулакского сельского округа Акжаикского района Западно-Казахстанской области от 13.04.2016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11 сентября 2015 года № 339 и в целях ликвидации очагов заразных болезней животных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карантин в связи с возникновением заболевания оспа среди мелкого скота на территории зимовья Чернышов Жанабулакского сельского округа Акжаикского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Главному специалисту аппарата акима Жанабулакского сельского округа (Т. К. Есенгалиев)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Жанабулакского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