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1102" w14:textId="63a1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исполняющего обязанности акима Акжолского сельского округа Акжаикского района от 3 июля 2015 года № 12 "Об установлении ограничительных мероприятий на территории села Битлеу Акжолского сельского округа Акжаикского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Акжолского сельского округа Акжаикского района Западно-Казахстанской области от 8 сентября 2015 года № 16. Зарегистрировано Департаментом юстиции Западно-Казахстанской области 17 сентября 2015 года № 4043. Утратило силу решением акима Акжолского сельского округа Акжаикского района Западно-Казахстанской области от 12 марта 2021 года № 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Акжолского сельского округа Акжаикского района Западно-Казахстанской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 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исполняющий обязанности акима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Акжолского сельского округа Акжаикского района от 3 июля 2015 года № 12 "Об установлении ограничительных мероприятий на территории села Битлеу Акжолского сельского округа Акжаикского района" (зарегистрированное в Реестре государственной регистрации нормативных правовых актов № 3945, опубликованное 16 июля 2015 года в газете "Жайық таңы")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Акжолского сельского округа (К. Е. Ажгалиев)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Акжолского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М. Кузбакова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