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ab4b" w14:textId="987a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зимовья Сүйіндік Тайпакского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19 августа 2015 года № 12. Зарегистрировано Департаментом юстиции Западно-Казахстанской области 25 августа 2015 года № 4006. Утратило силу решением акима Тайпакского сельского округа Акжаикского района Западно-Казахстанской области от 25 октября 2018 года № 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Тайпакского сельского округа Акжаикского района Западно-Казахстанской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18 августа 2015 года № 303 и в целях ликвидации очагов заразных болезней животных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 в связи с возникновением заболевания инфекционный эпидидимит среди мелкого скота на территории зимовья Сүйіндік Тайпакского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