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7d3" w14:textId="a2bb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Кадыркул Базартюбинского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Базартюбинского сельского округа Акжаикского района Западно-Казахстанской области от 26 июня 2015 года № 5. Зарегистрировано Департаментом юстиции Западно-Казахстанской области 29 июня 2015 года № 3940. Утратило силу решением акима Базартюбинского сельского округа Акжаикского района Западно-Казахстанской области от 20 декабря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Базартюбинского сельского округа Акжаикского района Западно-Казахстанской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инспекция" Комитета ветеринарного контроля и надзора Министерства сельского хозяйства Республики Казахстан от 24 июня 2015 года № 176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возникновением заболевания бруцеллеза мелкого скота на территории села Кадыркул Базартюбинского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2. Исключен решением исполняющего обязанности акима Базартюбинского сельского округа Акжаикского района Западно-Казахстанской области от 08.09.2015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Главному специалисту аппарата акима Базартюбинского сельского округа (Г. Р. Исатаева)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