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8c745" w14:textId="e28c7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Базартюбинского сельского округа Акжаикского района от 26 июня 2015 года № 5 "Об установлении ограничительных мероприятий на территории села Кадыркул Базартюбинского сельского округа Акжаикского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исполняющего обязанности акима Базартюбинского сельского округа Акжаикского района Западно-Казахстанской области от 8 сентября 2015 года № 10. Зарегистрировано Департаментом юстиции Западно-Казахстанской области 7 октября 2015 года № 4078. Утратило силу решением акима Базартюбинского сельского округа Акжаикского района Западно-Казахстанской области от 20 декабря 2016 года № 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акима Базартюбинского сельского округа Акжаикского района Западно-Казахстанской области от 20.12.2016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24 марта 1998 года </w:t>
      </w:r>
      <w:r>
        <w:rPr>
          <w:rFonts w:ascii="Times New Roman"/>
          <w:b w:val="false"/>
          <w:i w:val="false"/>
          <w:color w:val="000000"/>
          <w:sz w:val="28"/>
        </w:rPr>
        <w:t>"О нормативных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исполняющий обязанности акима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Базартюбинского сельского округа Акжаикского района от 26 июня 2015 года № 5 "Об установлении ограничительных мероприятий на территории села Кадыркул Базартюбинского сельского округа Акжаикского района" (зарегистрированное в Реестре государственной регистрации нормативных правовых актов № 3940, опубликованное 2 июля 2015 года в газете "Жайық таңы")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 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Обеспечение государственной регистрации данного решения в органах юстиции, его официальное опубликование в информационно-правовой системе "Әділет" и в средствах массовой информации и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Базартюбинского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Исатаева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