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d66b" w14:textId="2cdd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сентября 2015 года № 30-3. Зарегистрировано Департаментом юстиции Западно-Казахстанской области 20 октября 2015 года № 4109. Утратило силу решением Бурлинского районного маслихата Западно-Казахстанской области от 28 июня 2018 года № 26-11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Бурлинского районного маслихата Западно-Казахстанской области от 28.06.2018 </w:t>
      </w:r>
      <w:r>
        <w:rPr>
          <w:rFonts w:ascii="Times New Roman"/>
          <w:b w:val="false"/>
          <w:i w:val="false"/>
          <w:color w:val="000000"/>
          <w:sz w:val="28"/>
        </w:rPr>
        <w:t>№ 26-11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Бурлинского районного маслихата (Б. 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