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82d1" w14:textId="4e48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8 декабря 2015 года № 885. Зарегистрировано Департаментом юстиции Западно-Казахстанской области 8 января 2016 года № 4217. Утратило силу постановлением акимата Бурлинского района Западно-Казахстанской области от 21 сентября 2016 года № 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Бурлинского района Западно-Казахстанской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июля 2001 года "Об автомобильных дорогах"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перечень автомобильных дорог районного значения по Бурлинскому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(Дарисов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района К. Утегенова.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Куаншалиев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декабря 2015 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885 от 8 декабря 2015 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</w:t>
      </w:r>
      <w:r>
        <w:br/>
      </w:r>
      <w:r>
        <w:rPr>
          <w:rFonts w:ascii="Times New Roman"/>
          <w:b/>
          <w:i w:val="false"/>
          <w:color w:val="000000"/>
        </w:rPr>
        <w:t>по Бурлинскому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918"/>
        <w:gridCol w:w="860"/>
        <w:gridCol w:w="805"/>
        <w:gridCol w:w="382"/>
        <w:gridCol w:w="382"/>
        <w:gridCol w:w="382"/>
        <w:gridCol w:w="805"/>
        <w:gridCol w:w="475"/>
        <w:gridCol w:w="593"/>
        <w:gridCol w:w="593"/>
        <w:gridCol w:w="805"/>
        <w:gridCol w:w="593"/>
        <w:gridCol w:w="593"/>
        <w:gridCol w:w="593"/>
        <w:gridCol w:w="593"/>
        <w:gridCol w:w="1336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протяжен-ность,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ч-г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а/д Березовка-Миргородка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а/д Амангельды-Жарсуат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а/д Тихоновка-Александровка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а/д Григорьевка-Кирово-Аккудук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Успеновка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Аксай-Кызылтал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Пугачево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Акбулак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Масай-тобе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к.с.Тунгуш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Канай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Бумаколь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Приуральное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п/д к.с. Жарсуат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а/д – автомобильная дорога;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п/д к.с. – подъезд к селу;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А/Б – асфальтобетонное;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ч-г – черное покрытие гравийное;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г/ш – гравийно-щебеночное;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шт. –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п.м. – погонный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