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aece" w14:textId="ccfa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Кирово Карагандинского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Карагандинского сельского округа Бурлинского района Западно-Казахстанской области от 20 августа 2015 года № 3. Зарегистрировано Департаментом юстиции Западно-Казахстанской области 8 сентября 2015 года № 4027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Кирово и на основании заключения Западно-Казахстанской областной ономастической комиссии, аким Карагандинского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Кирово Карагандинского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"Атамекен";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"Буденного"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"Чапаев" – улица "Халықтар Достығы";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"Киров"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"Плясункова" – улица "Ақжол";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"Крупская" – улица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"Коммунистическая"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"Речная" – улица "Жағалау";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"Почтовая" – улица "Мәңгілік ел";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"Больничная"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"Колхозная"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"Комсомольская" – улица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"Казахстанская" – улица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"Карагандинская" – улица "Қарағанды".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Карагандинского сельского округа (Б. Сагидулиной)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Акмамбетов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