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7c69" w14:textId="a23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Успеновка, Жанаталап, Каракемир Успеновского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Успеновского сельского округа Бурлинского района Западно-Казахстанской области от 17 ноября 2015 года № 23. Зарегистрировано Департаментом юстиции Западно-Казахстанской области 15 декабря 2015 года № 4176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Успеновка, Жанаталап, Каракемир и на основании заключения Западно-Казахстанской областной ономастической комиссии, аким Успеновского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Успеновка, Жанаталап, Каракемир Успеновского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Успеновка: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"Мәңгілік 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"Восточная"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"Трудовая" – улица "Еңбекші";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"Парковая" – улица "Саябақ";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"Первомайская"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"Дорожная" – улица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"Чапаевская" – улица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"Успеновская" – улица "Саржайлау";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"Кең 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Жанаталап: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"Балдәурен";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Каракемир: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"Безымянная" – улица "Жаңа өмір".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Успеновского сельского округа (Искалиев Д)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Успеновского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