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d2c60" w14:textId="3dd2c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сельского хозяйства Бокейординского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Бокейординского района Западно-Казахстанской области от 26 февраля 2015 года № 26. Зарегистрировано Департаментом юстиции Западно-Казахстанской области 11 марта 2015 года № 3841. Утратило силу постановлением акимата Бокейординского района Западно-Казахстанской области от 26 апреля 2017 года № 58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Бокейординского района Западно-Казахстанской области от 26.04.2017 </w:t>
      </w:r>
      <w:r>
        <w:rPr>
          <w:rFonts w:ascii="Times New Roman"/>
          <w:b w:val="false"/>
          <w:i w:val="false"/>
          <w:color w:val="ff0000"/>
          <w:sz w:val="28"/>
        </w:rPr>
        <w:t>№ 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Гражданским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 декабря 1994 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 октября 2012 года № 410 "Об утверждении Типового положения государственного органа Республики Казахстан",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сельского хозяйства Бокейординского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Государственному учреждению "Отдел сельского хозяйства Бокейординского района" принять необходимые меры вытекающие из настоящего постановления,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 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Бокейординского района от 31 октября 2014 года № 190 "Об утверждении положения о государственном учреждении "Отдел сельского хозяйства и ветеринарии Бокейординского района"" (зарегистрировано в Реестре государственной регистрации нормативных правовых актов № 3680, опубликовано 15 ноября 2014 года, 22 ноября 2014 года, 29 ноября 2014 года в газете "Орда жұлдызы").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Государственному учреждению "Аппарат акима Бокейординского района" обеспечить государственную регистрацию настоящего постановления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 Контроль за исполнением настоящего постановления возложить на заместителя акима района Зулкашева Р. 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 Настоящее постановление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Рахимжанов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Бокейординского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 февраля 2015 года № 26</w:t>
            </w:r>
          </w:p>
        </w:tc>
      </w:tr>
    </w:tbl>
    <w:bookmarkStart w:name="z1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</w:t>
      </w:r>
      <w:r>
        <w:br/>
      </w:r>
      <w:r>
        <w:rPr>
          <w:rFonts w:ascii="Times New Roman"/>
          <w:b/>
          <w:i w:val="false"/>
          <w:color w:val="000000"/>
        </w:rPr>
        <w:t>"Отдел сельского хозяйства Бокейординского района"</w:t>
      </w:r>
    </w:p>
    <w:bookmarkEnd w:id="0"/>
    <w:bookmarkStart w:name="z1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 Государственное учреждение "Отдел сельского хозяйства Бокейординского района" является государственным органом Республики Казахстан осуществляющим руководство в сфере агропромышленного комплекса и сельского хозяйства.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 Государственное учреждение "Отдел сельского хозяйства Бокейординского района"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Государственное учреждение "Отдел сельского хозяйства Бокейординского района"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Государственное учреждение "Отдел сельского хозяйства Бокейординского района"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 Государственное учреждение "Отдел сельского хозяйства Бокейординского района" имеет право выступать стороной гражданско-правовых отношении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 Государственное учреждение "Отдел сельского хозяйства Бокейординского района"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"Отдел сельского хозяйства Бокейординского района"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 Структура и лимит штатной численности государственного учреждения "Отдел сельского хозяйства Бокейординского района"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 Местонахождение юридического лица: индекс 090200, Республика Казахстан, Западно-Казахстанская область, Бокейординский район, село Сайхин, улица Т. Жарокова, дом № 31.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 Полное наименование государственного органа – государственное учреждение "Отдел сельского хозяйства Бокейординского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 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"Отдел сельского хозяйства Бокейординского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 Финансирование деятельности государственного учреждения "Отдел сельского хозяйства Бокейординского района"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 Государственному учреждению "Отдел сельского хозяйства Бокейординского района"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"Отдел сельского хозяйства Бокейординского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государственному учреждению "Отдел сельского хозяйства Бокейординского района"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учреждения "Отдел сельского хозяйства Бокейординского района"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 Миссия государственного учреждения "Отдел сельского хозяйства Бокейординского района" осуществление функции в отрасли сельского хозяйства на территории Бокейординского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 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 качественная и своевременная информационно-аналитическая поддержка и организационно-правовое обеспечение деятельности местного исполнительного органа власти Бокейординского района в сфере сельского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 реализация государственной политики в области информационного обеспечения, предоставлении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 осуществление иных задач, предусмотренных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 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 осуществление государственной поддержки субъектов агропромышленного комплекса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регулировании развития агропромышленного комплекса и сельских территорий" и другими нормативными правовыми актами в данной сфере;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 осуществление государственной технической инспекции в области развития агропромышленного комплекса;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 проведение мониторинга развития сельских территорий;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 разработка правил содержания и выпаса сельскохозяйственных животных в населенных пунктах;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 организация проведения идентификации сельскохозяйственных животных в порядке, установленном Правительством Республики Казахстан, строительства, содержания и реконструкции скотомогильников (биотермических ям);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 проведение сбора оперативной информации в области агропромышленного комплекса и сельских территорий и предоставление ее местному исполнительному органу (акимату)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 ведение учета запасов продовольственных товаров в соответствующем регионе и представление отчетности в местный исполнительный орган (акимат)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 проведение конкурса "Лучший по профессии в агропромышленном комплексе";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 осуществление государственной регистрации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специальных машин повышенной проходимости;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 осуществление государственной регистрации залога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специальных машин повышенной проходимости;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 осуществление ежегодного государственного технического осмотра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специальных машин повышенной проходимости;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 осуществление приема экзаменов и выдачи удостоверений на право управления тракторами и изготовленными на их базе самоходными шасси и механизмами, самоходными сельскохозяйственными, мелиоративными и дорожно-строительными машинами, а также специальными машинами повышенной проходимости;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 организует и осуществляет в качестве рабочего органа работу межведомственной комиссии по выплате субсидии в области сельского хозяйства, в установленном законодательством порядке;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 осуществление в интересах местного государственного управления иных полномочий, возлагаемых на местные исполнительные органы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 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 соблюдать законодательство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 уплачивать налоги и другие обязательные платежи в бюджет в установленном законодательством порядке;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 нести ответственность в соответствии с законодательными актами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 запрашивать и получать в установленном законодательством порядке от государственных органов, организаций, их должностных лиц необходимую информацию и материалы;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 пользоваться информационными банками данных, имеющимся в распоряжении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 вести служебную переписку с государственными органами и негосударственными учреждениями и организациями по вопросам, отнесенным к ведению государственного учреждения "Отдел сельского хозяйства Бокейординского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 иные права и обязанности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учреждения "Отдел сельского хозяйства Бокейординского района"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17. Руководство государственным учреждением "Отдел сельского хозяйства Бокейординского района" осуществляется первым руководителем, который несет персональную ответственность за выполнение возложенных на государственное учреждение "Отдел сельского хозяйства Бокейординского района"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 Первый руководитель государственного учреждения "Отдел сельского хозяйства Бокейординского района" назначается на должность и освобождается от должности акимом Бокейординского района в порядке предусмотренном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 Первый руководитель государственного учреждения "Отдел сельского хозяйства Бокейординского района" может иметь заместителей, которые назначаются на должности и освобождаются от должностей в соответствии с законодательством Республики Казахстан в пределах утвержденной структуры и лимита штатной численности.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 Полномочия первого руководителя государственного учреждения "Отдел сельского хозяйства Бокейординского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 организует и руководит работой государственного учреждения "Отдел сельского хозяйства Бокейординского района", несет персональную ответственность за выполнение возложенных на государственное учреждение "Отдел сельского хозяйства Бокейординского района" задач и осуществления им своих функций;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 определяет обязанности и полномочия работников государственного учреждения "Отдел сельского хозяйства Бокейординского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 ведет работу по борьбе с коррупцией и несет персональную ответственность за работу в этом направлении;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 в соответствии с действующим законодательством назначает на должности и освобождает от должностей работников государственного учреждения "Отдел сельского хозяйства Бокейординского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 в установленном законодательством порядке решает вопросы поощрения, оказания материальной помощи, наложения и снятия дисциплинарных взысканий на работников государственного учреждения "Отдел сельского хозяйства Бокейординского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 утверждает должностные инструкции работников государственного учреждения "Отдел сельского хозяйства Бокейординского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 в пределах своей компетенции издает приказы, дает указания, подписывает служебную документацию;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 представляет государственное учреждение "Отдел сельского хозяйства Бокейординского района" в государственных органах и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 в установленном порядке решает вопросы финансово-экономической и хозяйственной деятельности, контролирует рациональное и целевое использование бюджетных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 в соответствии с законодательством Республики Казахстан осуществляет и другие полномочия.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первого руководителя государственного учреждения "Отдел сельского хозяйства Бокейординского района"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 Первый руководитель определяет полномочия своих заместителей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учреждения "Отдел сельского хозяйства Бокейординского района"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22. Государственное учреждение "Отдел сельского хозяйства Бокейординского района"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государственного учреждения "Отдел сельского хозяйства Бокейординского района"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 Имущество, закрепленное за государственным учреждением "Отдел сельского хозяйства Бокейординского района"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 Государственное учреждение "Отдел сельского хозяйства Бокейординского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учреждения "Отдел сельского хозяйства Бокейординского района"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25. Реорганизация и упразднение государственного учреждения "Отдел сельского хозяйства Бокейординского района"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