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7a01" w14:textId="904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26 февраля 2015 года № 27. Зарегистрировано Департаментом юстиции Западно-Казахстанской области 11 марта 2015 года № 3842. Утратило силу постановлением акимата Бокейординского района Западно-Казахстанской области от 26 апреля 2017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Бокейординского района Западно-Казахстанской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Бокейординского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Зулкашева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Бокейординского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Бокейординского района" является государственным органом Республики Казахстан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Бокейординского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Бокейординского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Бокейординского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Бокейординского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Бокейординского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Бокейординского района"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Бокейординского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090200, Республика Казахстан, Западно-Казахстанская область, Бокейординский район, село Сайхин, улица Урдинская, дом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Бокейординского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ветеринарии Бокейординского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Бокейординского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Бокейординского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ветеринарии Бокейординского района": реализация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проведения профилактических мероприятий по особо опасным болезням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издание обязательных к исполнению актов государственных ветеринарных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Бокейординского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ветеринарии Бокейординского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Бокейординского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ветеринарии Бокейординского района" назначается на должность и освобождается от должности акимом Бокейординского района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Бокейординского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 Бокейординского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Бокейординского района", несет персональную ответственность за выполнение возложенных на государственное учреждение "Отдел ветеринарии Бокейординского района"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обязанности, полномочия работников государственного учреждения "Отдел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действующим законодательством назначает на должность и освобождает от должности работников государственного учреждения "Отдел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государственного учреждения "Отдел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должностные инструкции работников государственного учреждения "Отдел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государственное учреждение "Отдел ветеринарии Бокейординского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Бокейординского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Бокейординского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Бокейординского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Бокейординского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Бокейординского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Бокейординского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Бокейординского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Бокейординского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Бокейординского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"Бокейординская районная ветеринарная станция" на праве хозяйственного ведения акимата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