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ea6e" w14:textId="57de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Бокейординском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27 марта 2015 года № 21-2. Зарегистрировано Департаментом юстиции Западно-Казахстанской области 9 апреля 2015 года № 3877.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- в редакции решения Бокейординского районного маслихата Западно-Казахстанской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 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меняется решением Бокейординского районного маслихата Западно-Казахстанской области от 09.06.2023 </w:t>
      </w:r>
      <w:r>
        <w:rPr>
          <w:rFonts w:ascii="Times New Roman"/>
          <w:b w:val="false"/>
          <w:i w:val="false"/>
          <w:color w:val="000000"/>
          <w:sz w:val="28"/>
        </w:rPr>
        <w:t>№ 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Бокейординского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000000"/>
          <w:sz w:val="28"/>
        </w:rPr>
        <w:t>№ 12-13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Бокейординском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 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меняется решением Бокейординского районного маслихата Западно-Казахстанской области от 09.06.2023 </w:t>
      </w:r>
      <w:r>
        <w:rPr>
          <w:rFonts w:ascii="Times New Roman"/>
          <w:b w:val="false"/>
          <w:i w:val="false"/>
          <w:color w:val="000000"/>
          <w:sz w:val="28"/>
        </w:rPr>
        <w:t>№ 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 Исключен решением Бокейординского районного маслихата Западно-Казахстанской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 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21-2</w:t>
            </w:r>
          </w:p>
        </w:tc>
      </w:tr>
    </w:tbl>
    <w:bookmarkStart w:name="z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Бокейординском районе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Бокейординского районного маслихата Западно-Казахстанской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 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Бокейординского районного маслихата Западно-Казахстанской области от 09.06.2023 </w:t>
      </w:r>
      <w:r>
        <w:rPr>
          <w:rFonts w:ascii="Times New Roman"/>
          <w:b w:val="false"/>
          <w:i w:val="false"/>
          <w:color w:val="ff0000"/>
          <w:sz w:val="28"/>
        </w:rPr>
        <w:t>№ 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Бокейординском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 занятости и социальных программ Бокейординского района" на основании справки из учебного заведения, подтверждающей факт обучения ребенка с инвалидностью на дому.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 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необходимые для возмещения затрат на обучение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пяти месячным расчетным показателям на каждого ребенка с инвалидностью ежемесячно в течение учебного года.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Бокейординского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000000"/>
          <w:sz w:val="28"/>
        </w:rPr>
        <w:t>№ 12-13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