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1ba8" w14:textId="5451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Бокейординского районного маслихата от 23 декабря 2014 года № 20-2 "О бюджете Бокейординского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13 апреля 2015 года № 22-1. Зарегистрировано Департаментом юстиции Западно-Казахстанской области 24 апреля 2015 года № 3902. Утратило силу решением Бокейординского районного маслихата Западно-Казахстанской области от 19 февраля 2016 года № 29-13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Бокейординского районного маслихата Западно-Казахстанской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29-13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 декабря 2014 года № 20-2"О бюджете Бокейординского района на 2015-2017 годы" (зарегистрированное в Реестре государственной регистрации нормативных правовых актов № 3754, опубликованное 10 февраля 2015 года в газете "Орда жұлдызы")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2 186 197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215 632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1 968 865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- 2 211 694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44 595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-70 092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70 092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44 595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10 425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35 922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2015-2017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2015 год поступление целевых трансфертов и кредитов из республиканского, областного бюджета в общей сумме – 413 660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сумма трансфертов из республиканского бюджета – 258 434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 – 76 057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15 189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1 292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2 736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 – 174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 –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4 680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комиссионные вознаграждения банкам второго уровня за выплату материальной помощи – 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86 707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профессиональную подготовку, переподготовку и повышение квалификации кадров – 2 050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частичное субсидирование заработной платы – 2 248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 – 3 983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деятельности центров занятости населения – 11 900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3 960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средней общеобразовательной школы имени К. Сагырбаева в селе Саралжин Бокейординского района – 45 820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сумма трансфертов из областного бюджета – 110 631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 – 1 364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здания средней общеобразовательной школы имени Б. Жаникешова в селе Бисен Бокейординского района – 23 714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Бисен Бокейординского района – 28 126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и техногенного характера – 21 624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10 763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установка дорожных знаков и указателей в местах расположения организаций, ориентированных на обслуживание инвалидов – 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содержание автомобильных дорог районного значения – 18 000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генерального плана села Сайхин – 6 965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сумма бюджетных кредитов – 44 595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 – 44 595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"5-1. Учесть, что в районном бюджете на 2015 год предусмотрен возврат неиспользованных (недоиспользованных) целевых трансфертов в областной бюджет в сумме 312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 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Тажмуратов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апреля 2015 года № 22-1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20-2</w:t>
            </w:r>
          </w:p>
        </w:tc>
      </w:tr>
    </w:tbl>
    <w:bookmarkStart w:name="z6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6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1 968 865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2 211 694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1 407 069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1 193 188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