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7a9d" w14:textId="bf97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23 декабря 2014 года № 20-2 "О бюджете Бокейординского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сентября 2015 года № 25-1. Зарегистрировано Департаментом юстиции Западно-Казахстанской области 7 октября 2015 года № 4085. Утратило силу решением Бокейординского районного маслихата Западно-Казахстанской области от 19 февраля 2016 года № 29-13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Бокейординского районного маслихата Западно-Казахстанской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29-13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2014 года № 20-2 "О бюджете Бокейординского района на 2015-2017 годы" (зарегистрированное в Реестре государственной регистрации нормативных правовых актов № 3754, опубликованное 10 февраля 2015 года в газете "Орда жұлдызы")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2 198 312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215 632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1 970 555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10 425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2 223 530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44 874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-70 092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70 092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35 922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 годы" от 28 ноября 2014 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 год поступление целевых трансфертов и кредитов из республиканского, областного бюджета в общей сумме – 416 528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сумма трансфертов из республиканского бюджета – 243 644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– 60 037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15 189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1 292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2 736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174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4 630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комиссионные вознаграждения банкам второго уровня за выплату материальной помощи – 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87 987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профессиональную подготовку, переподготовку и повышение квалификации кадров – 2 050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 – 2 248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 – 3 983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деятельности центров занятости населения – 11 900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3 960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средней общеобразовательной школы имени К. Сагырбаева в селе Саралжин Бокейординского района – 45 820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сумма трансфертов из областного бюджета – 172 884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– 2 290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средней общеобразовательной школы имени Б. Жаникешова в селе Бисен Бокейординского района – 23 714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Бисен Бокейординского района – 28 126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и техногенного характера – 21 624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10 763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содержание автомобильных дорог районного значения – 7 560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генерального плана села Сайхин – 6 965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 – 8 000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средней общеобразовательной школы имени К. Сагырбаева в селе Саралжин Бокейординского района – 45 773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дополнительное образование для детей и юношества по спорту – 17 994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сумма бюджетных кредитов – 44 595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44 595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сентября 2015 года № 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20-2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976"/>
        <w:gridCol w:w="976"/>
        <w:gridCol w:w="6443"/>
        <w:gridCol w:w="2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2 198 312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семидисетилетию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