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66d" w14:textId="90f1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26 ноября 2015 года № 172. Зарегистрировано Департаментом юстиции Западно-Казахстанской области 8 января 2016 года № 4216. Утратило силу постановлением акимата Бокейординского района Западно-Казахстанской области от 5 марта 2016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Бокейординского района Западно-Казахстанской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 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№86 "Об утверждении Типовой методики ежегодной оценки деятельности административных государственных служащих корпуса "Б" (зарегистрирован в Министерстве юстиции Республики Казахстан 23 января 2015 года №10130),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района Айткалиева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№172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и руководителей районных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акимов сельских округов оценка проводится акимом района, либо по его уполномочию одним из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Получение служащим двух оценок "неудовлетворительно" в течение последних трех лет является основанием для проведения 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Служащий,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аппарата акима Бокейординского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 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 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 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