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4732" w14:textId="f884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Уялы Уялинского сельского округа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Уялинского сельского округа Бокейординского района Западно-Казахстанской области от 7 декабря 2015 года № 12. Зарегистрировано Департаментом юстиции Западно-Казахстанской области 8 января 2016 года № 4214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Уялы и на основании заключения Западно-Казахстанской областной ономастической комиссии, аким Уялинского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улицу "Ленин" на улицу "Д. Нұрпейісова" села Уялы Уялинского сельского округа Бокейординского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Уялинского сельского округа (Избасканова А. 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Уялинского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Уразгулов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