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3213" w14:textId="a4e3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22 января 2015 года № 23. Зарегистрировано Департаментом юстиции Западно-Казахстанской области 10 февраля 2015 года № 3811. Утратило силу постановлением акимата Жангалинского района Западно-Казахстанской области от 25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Жангалинского района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cоответствии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21 июля 2014 года № 176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 год" (зарегистрированное в Реестре государственной регистрации нормативных правовых актов № 3623, опубликованное 13 сентября 2014 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Жангалинского района Б. Саматова.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января 2015 года № 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3023"/>
        <w:gridCol w:w="1202"/>
        <w:gridCol w:w="2256"/>
        <w:gridCol w:w="2150"/>
        <w:gridCol w:w="2099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Административ-но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финансирова-ния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"Жауказын"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"Балбобек"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"Жеткиншек"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"Айголек"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Маштексай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"Алтын сака"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Копжасар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"Копжасар"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– детсад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Кыркопа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"Кармановская средняя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 - детсад"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"Айдарханская средняя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Кызылоба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 имени Е.Ш.Оракбаева"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Пятимар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"Пятимарская средняя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Жанаказан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 имени М.Жунусова"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 село Борык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"Борыкская начальная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