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1a87" w14:textId="13e1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февраля 2015 года № 25-6. Зарегистрировано Департаментом юстиции Западно-Казахстанской области 12 марта 2015 года № 3844.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Жангалинского районного маслихата Западно-Казахстанской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Жангалинского районного маслихата Западно-Казахстанской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Жангалинского районного маслихата Западно-Казахстанской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Жангалинского районного маслихата Западно-Казахстанской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Жангалинского районного маслихата Западно-Казахстанской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25-6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Жангалинского районного маслихата Западно-Казахстанской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Жангалинского районного маслихата Западно-Казахстанской области от 05.06.2023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"Жангалинский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Жангалинского районного маслихата Западно-Казахстанской области от 07.03.2024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