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aca5" w14:textId="6e0a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22 декабря 2014 года № 24-3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14 июля 2015 года № 28-2. Зарегистрировано Департаментом юстиции Западно-Казахстанской области 29 июля 2015 года № 3960. Утратило силу решением Жангалинского районного маслихата Западно-Казахстанской области от 18 февраля 2016 года № 33-15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Жангалинского районного маслихата Западно-Казахстанской области от 18.02.2016 </w:t>
      </w:r>
      <w:r>
        <w:rPr>
          <w:rFonts w:ascii="Times New Roman"/>
          <w:b w:val="false"/>
          <w:i w:val="false"/>
          <w:color w:val="ff0000"/>
          <w:sz w:val="28"/>
        </w:rPr>
        <w:t>№ 33-15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22 декабря 2014 года № 24-3 "О районном бюджете на 2015-2017 годы" (зарегистрированное в Реестре государственной регистрации нормативных правовых актов за № 3763, опубликованное 24 января 2015 года в газете "Жаңарған өңір")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– 2 839 887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547 608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2 290 829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– 2 867 189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22 643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35 812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13 169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 сальдо по операциям с финансовыми активами – 1 900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– -51 845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– 51 845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35 676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13 169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29 338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(Успанова С.)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Суйнов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июля 2015 года № 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2014 года № 24-3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887"/>
        <w:gridCol w:w="1206"/>
        <w:gridCol w:w="1206"/>
        <w:gridCol w:w="5321"/>
        <w:gridCol w:w="2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2 839 887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2 290 829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2 290 829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2 290 829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2 867 189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1 369 820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благоустройства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