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0663" w14:textId="1be0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14 августа 2015 года № 201. Зарегистрировано Департаментом юстиции Западно-Казахстанской области 4 сентября 2015 года № 4020. Утратило силу постановлением акимата Жангалинского района Западно-Казахстанской области от 16 октября 2015 года №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Жангалинского района Западно-Казахстанской области 16.10.2015 </w:t>
      </w:r>
      <w:r>
        <w:rPr>
          <w:rFonts w:ascii="Times New Roman"/>
          <w:b w:val="false"/>
          <w:i w:val="false"/>
          <w:color w:val="ff0000"/>
          <w:sz w:val="28"/>
        </w:rPr>
        <w:t>№ 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 утверждении Правил перевозок пассажиров и багажа автомобильным транспортом"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Жангалинского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Жангалинского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(Карменов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заместителя акима района Саматова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 №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августа 2015 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Жангалинского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5127"/>
        <w:gridCol w:w="4157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Жанаказан – село Айыпсай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Жанаказан – зимовья Кайролла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Жанаказан – зимовья Жунис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Жанаказан –зимовья Айтжан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Жанаказан –зимовья Курмаш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Жанаказан – зимовья Жанаорын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Жанаказан – зимовья Нугыман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зимовья Уштас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село Салтанат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село Саралжын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зимовья Киши Досан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зимовья Шеру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зимовья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- зимовья Айпара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зимовья Шарап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зимовья Саздыболек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зимовья Картабай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зимовья Киши Салтанат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зимовья Кайыр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 – зимовья Кенжебай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 – село Ушкемпир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 – село Акбалшык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 – село Киши Айдархан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 - селоТендик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село Жангелди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зимовья Оркен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село Айтпай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зимовья Шалқудук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- зимовья Шымкудик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зимовья Итен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зимовья Кулпытас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зимовья Ащыкудык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зимовья Лагерь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зимовья Хафиз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зимовья Кушум-орын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зимовья Карамола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 – зимовья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Пятимар – село Борык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Пятимар - село Аккус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Пятимар – зимовья Беспай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Пятимар – зимовья Богет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Пятимар – село Плантация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 –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 №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августа 2015 года</w:t>
            </w:r>
          </w:p>
        </w:tc>
      </w:tr>
    </w:tbl>
    <w:bookmarkStart w:name="z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Жангалинского района</w:t>
      </w:r>
    </w:p>
    <w:bookmarkEnd w:id="1"/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перевозки в общеобразовательные школы детей, проживающих в отдаленных населенных пунктах Жангалинского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Жангалинского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и администраций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