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02d3" w14:textId="7090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14 августа 2015 года № 29-6. Зарегистрировано Департаментом юстиции Западно-Казахстанской области 17 сентября 2015 года № 4037. Утратило силу решением Жангалинского районного маслихата Западно-Казахстанской области от 15 марта 2018 года № 19-19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Жангалинского районного маслихата Западно-Казахстанской области от 15.03.2018 </w:t>
      </w:r>
      <w:r>
        <w:rPr>
          <w:rFonts w:ascii="Times New Roman"/>
          <w:b w:val="false"/>
          <w:i w:val="false"/>
          <w:color w:val="000000"/>
          <w:sz w:val="28"/>
        </w:rPr>
        <w:t>№ 19-19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декабря 2008 года "О 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 - в редакции решения Жангалинского районного маслихата Западно-Казахстанской области от 19.04.2016 </w:t>
      </w:r>
      <w:r>
        <w:rPr>
          <w:rFonts w:ascii="Times New Roman"/>
          <w:b w:val="false"/>
          <w:i w:val="false"/>
          <w:color w:val="000000"/>
          <w:sz w:val="28"/>
        </w:rPr>
        <w:t>№ 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Повысить базовые ставки земельного налога и ставки единого земельного налога на не используемые земли сельскохозяйственного назначения в десять раз,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Жангалинского районного маслихата (С. Успанова)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