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332f" w14:textId="2563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Кызылоба Кызылобинского сельского округа 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Кызылобинского сельского округа Жангалинского района Западно-Казахстанской области от 30 сентября 2015 года № 10. Зарегистрировано Департаментом юстиции Западно-Казахстанской области 26 октября 2015 года № 4118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Кызылоба и на основании заключения Западно-Казахстанской областной ономастической комиссии, аким Кызылобинского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Переименовать некоторые улицы села Кызылоба Кызылобинского сельского округа Жангалинского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"Телебашня" – улица "Бәйтерек";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"Подстанция" – улица "Шамшырақ".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Кызылобинского сельского округа (Д. Еслямгалиев)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решения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Бердигалиев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