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f1d2" w14:textId="802f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и сельского хозяйства Жанибекского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16 февраля 2015 года № 61. Зарегистрировано Департаментом юстиции Западно-Казахстанской области 3 марта 2015 года № 3831. Утратило силу постановлением акимата Жанибекского района Западно-Казахстанской области от 10 марта 2017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Жанибекского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и сельского хозяйства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земельных отношений и сельского хозяйства Жанибекского района Западно-Казахстанской области"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акима Жанибекского района (Абдолову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Б. Куаналиева.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февраля 2015 года № 61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земельных отношений и сельского хозяйства Жанибекского района Западно-Казахстанской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 и сельского хозяйства Жанибекского района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и сельского хозяйства Жанибекского района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земельных отношений и сельского хозяйства Жанибекского района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090500, Западно-Казахстанская область, Жанибекский район, село Жанибек, улица Г. Караша, № 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земельных отношений и сельского хозяйства Жанибекского района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и сельского хозяйства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земельных отношений и сельского хозяйства Жанибекского района Западно-Казахстанской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земельных отношений и сельского хозяйства Жанибекского района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и сельского хозяйства Жанибекского района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земельных отношений и сельского хозяйства Жанибекского района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земельных отношений и сельского хозяйства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земельных отношений и сельского хозяйства Жанибекского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качественная и своевременная информационно-аналитическая поддержка и организационно-правовое обеспечение деятельности исполнительного органа власти Жанибекского района в сфере земельных отношений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области информационного обеспечения 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Основной задачей отдела государственного учреждения "Отдел земельных отношений и сельского хозяйства Жанибекского района Западно-Казахстанской области" является реализация государственной политики в сфере земельных отношений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земельных участков в частную собственность и землепользование,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изъятие земельных участков, в том числе для государственных нужд,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проектов земельно-хозяйственного устройства территории населенных пунктов, включая сельскохозяйственные угодья, переданные в ведение сельских исполнительных органов, для утверждения соответствующим представительным органом и обеспечение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резервирование земель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разрешений на использование земельного участка для изыскательских работ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установление публичных сервитутов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утвержденных проектов земельно-хозяйственного устройства территории населенных пунктов на специальных информационных стендах в местах, доступных для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образование специального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на утверждение проектов (схем) зонирования земель представительному органу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полномочий, возлагаемых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имеет право 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 соблюдать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и сельского хозяйства Жанибекского района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земельных отношений и сельского хозяйства Жанибекского района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и сельского хозяйства Жанибекского района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земельных отношений и сельского хозяйства Жанибекского района Западно-Казахстанской области" назначается на должность и освобождается от должности акимом Жанибекского района,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земельных отношений и сельского хозяйства Жанибекского района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действующим законодательством назначает на должности и освобождает от должностей сотрудников государственного учреждения "Отдел земельных отношений и сельского хозяйства Жанибекского района Западно-Казахстанской области"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и применяет меры поощрения на сотрудников государственного учреждения "Отдел земельных отношений и сельского хозяйства Жанибекского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земельных отношений и сельского хозяйства Жанибекского района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земельных отношений и сельского хозяйства Жанибекского района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отношений и сельского хозяйства Жанибекского района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земельных отношений и сельского хозяйства Жанибекского района Западно-Казахстанской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 и сельского хозяйства Жанибекского района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земельных отношений и сельского хозяйства Жанибекского района 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земельных отношений и сельского хозяйства Жанибекского района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