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eaaf" w14:textId="d5fe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Жанибекского района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16 февраля 2015 года № 60. Зарегистрировано Департаментом юстиции Западно-Казахстанской области 3 марта 2015 года № 3832. Утратило силу постановлением акимата Жанибекского района Западно-Казахстанской области от 10 марта 2017 года №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Жанибекского района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декабря 1994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октября 2012 года № 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Жанибекского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ветеринарии Жанибекского района Западно-Казахстанской области" принять необходимые меры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аппарата акима Жанибекского района (Абдолову Ж.)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Б. Куаналиева.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февраля 2015 года № 60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ветеринарии Жанибекского района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Жанибекского района Западно-Казахстанской области" является государственным органом Республики Казахстан, осуществляющим руководство в сфере ветеринарии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ветеринарии Жанибекского района Западно-Казахстанской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Жанибекского района Западно-Казахстанской области"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Жанибекского района Западно-Казахстанской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Жанибекского района Западно-Казахстанской области" имеет право выступать стороной гражданско-правовых отношений от имени государства, если оно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Жанибекского района Западно-Казахстанской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Жанибекского района Западно-Казахстанской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ветеринарии Жанибекского района Западно-Казахстанской области"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090500, Западно-Казахстанская область, Жанибекский район, село Жанибек, улица Г. Караша, № 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"Отдел ветеринарии Жанибекского района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Жанибекского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ветеринарии Жанибекского района Западно-Казахстанской области"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ветеринарии Жанибекского района Западно-Казахстанской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Жанибекского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Жанибекского района Западно-Казахстанской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ветеринарии Жанибекского района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"Отдел ветеринарии Жанибекского района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качественная и своевременная информационно-аналитическая поддержка и организационно-правовое обеспечение деятельности местного исполнительного органа власти Жанибекского района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государственной политики в области информационного обеспечения и предоставлении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Основной задачей отдела государственного учреждения "Отдел ветеринарии Жанибекского района Западно-Казахстанской области" является реализация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работ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работ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проведения ветеринарных мероприятий по профилактике особо опасных болезней животных по перечню, утверждаемому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внесение предложений в местный исполнительный орган области,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внесение предложений в местный исполнительный орган области,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санитарного убоя больных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соблюдать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уплачивать налоги и другие обязательные платежи в бюджет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нести ответственность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пользоваться информационными банками данных, имеющимся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вести служебную переписку с государственными органами и негосударственными учреждениями и организациями по вопросам, отнесенным к ведению государственного учреждения "Отдел ветеринарии Жанибекского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проводить проверки исполнения Конституции и законов Республики Казахстан, актов Президента, постановлений Правительства, постановлений акимата, решений и распоряжений акима района, принимать меры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"Отдел ветеринарии Жанибекского района Западно-Казахстанской области"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"Отдел ветеринарии Жанибекского района Западно-Казахстанской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Жанибекского района Западно-Казахстанской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ветеринарии Жанибекского района Западно-Казахстанской области" назначается на должность и освобождается от должности акимом района,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ветеринарии Жанибекского района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обязанности и полномочия работников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законодательством назначает на должности и освобождает от должностей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налагает дисциплинарные взыскание и применяет меры по поощрению сотрудников государственного органа, решает вопросы трудовых отношений, которые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интересы государственного учреждения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 доверенности на право представления государственного учреждения в отношениях с третьими лицами, не связанные с исполнением государственных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ведет работу по борьбе с коррупцией и несет персональную ответственность за работу в данном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несет персональную ответственность за выполнение задач, возложенных на государственный орган, оперативное и четкое исполнение законов, актов Президента Республики Казахстан, постановлений Правительства и распоряжений Премьер-министра Республики Казахстан, актов акима и акимата Западно-Казахстанской области, и акима и акимата района, поручений заместителей акима района, актов областного, районного маслихата, принятых в пределах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невыполнение возложенных на него обязанностей несет ответственность, в порядке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Жанибекского района Западно-Казахстанской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Жанибекского района Западно-Казахстанской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Жанибекского района Западно-Казахстанской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Жанибекского района Западно-Казахстанской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ветеринарии Жанибекского района Западно-Казахстанской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Жанибекского района Западно-Казахстанской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Жанибекского района Западно-Казахстанской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ветеринарии Жанибекского района Западно-Казахстанской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