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b565" w14:textId="22ab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Камысты Камыстинского сельского округа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Камыстинского сельского округа Жанибекского района Западно-Казахстанской области от 14 октября 2015 года № 8. Зарегистрировано Департаментом юстиции Западно-Казахстанской области 2 ноября 2015 года № 4131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Камысты и на основании заключения Западно-Казахстанской областной ономастической комиссии, исполняющий обязанности акима Камыстинского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Камысты Камыстинского сельского округа Жанибекского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"Е. Ниетқалиев" – улица "Өтепқалиев Мұқаммаш";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"Гагарин" – улица "М. Мәметова";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"Кольцевая" – улица "Рахметолла Егізбаев";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"Суров" – улица "Мұқағали Мақатаев";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"Коммунист" – улица "Абай";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"Ленин"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"Москва"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"Рабочая" – улица "М. Дәрішев";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"Абылай хан".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Камыстинского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Хайрушева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