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5e0ca" w14:textId="245e0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Жанибекского районного маслихата от 30 декабря 2014 года № 30-2 "О районном бюджете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18 декабря 2015 года № 40-1. Зарегистрировано Департаментом юстиции Западно-Казахстанской области 18 декабря 2015 года № 4189. Утратило силу решением Жанибекского районного маслихата Западно-Казахстанской области от 18 апреля 2016 года № 2-11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Жанибекского районного маслихата Западно-Казахстанской области от 18.04.2016 </w:t>
      </w:r>
      <w:r>
        <w:rPr>
          <w:rFonts w:ascii="Times New Roman"/>
          <w:b w:val="false"/>
          <w:i w:val="false"/>
          <w:color w:val="ff0000"/>
          <w:sz w:val="28"/>
        </w:rPr>
        <w:t>№ 2-11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 местном государственном управлении и самоуправлении в Республике Казахстан" от 23 января 2001 года Жанибекский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30 декабря 2014 года № 30-2 "О районном бюджете на 2015-2017 годы" (зарегистрированное в Реестре государственной регистрации нормативных правовых актов № 3765, опубликованное 20 марта 2015 года в газете "Шұғыла"),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 Утвердить районный бюджет на 2015-2017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 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доходы – 2 248 081 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 – 273 675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 – 4 700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 – 500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 – 1 969 206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затраты – 2 293 535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чистое бюджетное кредитование – 32 936 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 – 44 773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 – 11 837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 сальдо по операциям с финансовыми активами – 0 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 – 0 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 – 0 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 дефицит (профицит) бюджета – -78 390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 финансирование дефицита (использование профицита) бюджета – 78 390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 – 44 595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 – 11 837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 – 45 632 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Контроль за исполнением настоящего решения возложить на постоянную комиссию Жанибекского районного маслихата (председатель комиссии Т. Сариев).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Временно исполняющему обязанности руководителя аппарата Жанибекского районного маслихата (Н. Мусин) обеспечить государственную регистрацию данного решения в органах юстиции, его официальное опубликование в средствах массовой информации и размещения в информационно-правовой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Настоящее решение вводится в действие с 1 января 2015 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Хаби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 декабря 2015 года № 40-1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 декабря 2014 года № 30-2</w:t>
            </w:r>
          </w:p>
        </w:tc>
      </w:tr>
    </w:tbl>
    <w:bookmarkStart w:name="z3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 год</w:t>
      </w:r>
    </w:p>
    <w:bookmarkEnd w:id="0"/>
    <w:bookmarkStart w:name="z3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2"/>
        <w:gridCol w:w="782"/>
        <w:gridCol w:w="1110"/>
        <w:gridCol w:w="1110"/>
        <w:gridCol w:w="5479"/>
        <w:gridCol w:w="30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 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2 248 081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273 675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94 100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94 100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87 618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72 967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1 969 206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1 969 206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1 969 206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 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2 293 535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228 566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203 064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59 693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59 513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126 881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124 440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1 252 922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185 280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185 280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148 046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1 012 324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993 512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936 046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57 466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55 318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55 118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160 739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141 475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141 475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 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238 114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150 022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114 531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111 330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64 642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61 270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61 270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201 988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105 663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105 663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105 663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60 616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51 683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51 683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103 591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58 293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земельных отношений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 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44 773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44 773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44 773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44 773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44 773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 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-78 390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 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78 390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44 595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44 595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44 595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44 595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начало финансового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