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b29c" w14:textId="fb5b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8 января 2015 года № 2. Зарегистрировано Департаментом юстиции Западно-Казахстанской области 29 января 2015 года № 3792. Утратило силу постановлением акимата Зеленовского района Западно-Казахстанской области от 19 июля 2016 года №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Зеленовского района Западно-Казахстанской области от 19.07.2016 </w:t>
      </w:r>
      <w:r>
        <w:rPr>
          <w:rFonts w:ascii="Times New Roman"/>
          <w:b w:val="false"/>
          <w:i w:val="false"/>
          <w:color w:val="ff0000"/>
          <w:sz w:val="28"/>
        </w:rPr>
        <w:t>№ 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"Зеленовский районный отдел занятости и социальных программ"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акима района (Залмуканов 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Досжанова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